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WORKING AGREEMENT</w:t>
      </w:r>
    </w:p>
    <w:p/>
    <w:p>
      <w:r>
        <w:rPr>
          <w:b/>
          <w:sz w:val="20"/>
        </w:rPr>
        <w:t>This Working Agreement (the "Agreement") is made between:</w:t>
      </w:r>
    </w:p>
    <w:p>
      <w:r>
        <w:rPr>
          <w:b/>
          <w:sz w:val="20"/>
        </w:rPr>
        <w:t>Employer: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r>
        <w:rPr>
          <w:b w:val="0"/>
          <w:sz w:val="20"/>
        </w:rPr>
        <w:t>Email: ____________________________________________________________</w:t>
      </w:r>
    </w:p>
    <w:p/>
    <w:p>
      <w:r>
        <w:rPr>
          <w:b/>
          <w:sz w:val="20"/>
        </w:rPr>
        <w:t>Employee:</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r>
        <w:rPr>
          <w:b w:val="0"/>
          <w:sz w:val="20"/>
        </w:rPr>
        <w:t>Email: ____________________________________________________________</w:t>
      </w:r>
    </w:p>
    <w:p/>
    <w:p>
      <w:r>
        <w:rPr>
          <w:b/>
          <w:sz w:val="20"/>
        </w:rPr>
        <w:t>RECITALS</w:t>
      </w:r>
    </w:p>
    <w:p>
      <w:r>
        <w:rPr>
          <w:b w:val="0"/>
          <w:sz w:val="20"/>
        </w:rPr>
        <w:t>WHEREAS, the Employer wishes to engage the Employee to perform certain work under the terms and conditions set out in this Agreement;</w:t>
      </w:r>
    </w:p>
    <w:p>
      <w:r>
        <w:rPr>
          <w:b w:val="0"/>
          <w:sz w:val="20"/>
        </w:rPr>
        <w:t>AND WHEREAS, the Employee agrees to perform such work for the Employer under the terms and conditions of this Agreement;</w:t>
      </w:r>
    </w:p>
    <w:p>
      <w:r>
        <w:rPr>
          <w:b w:val="0"/>
          <w:sz w:val="20"/>
        </w:rPr>
        <w:t>NOW, THEREFORE, in consideration of the mutual covenants and promises herein contained, the parties agree as follows:</w:t>
      </w:r>
    </w:p>
    <w:p/>
    <w:p>
      <w:r>
        <w:rPr>
          <w:b/>
          <w:sz w:val="20"/>
        </w:rPr>
        <w:t>1. Position and Duties</w:t>
      </w:r>
    </w:p>
    <w:p>
      <w:r>
        <w:rPr>
          <w:b w:val="0"/>
          <w:sz w:val="20"/>
        </w:rPr>
        <w:t>1.1 The Employer hereby engages the Employee, and the Employee accepts engagement, to perform the duties described below.</w:t>
      </w:r>
    </w:p>
    <w:p>
      <w:r>
        <w:rPr>
          <w:b w:val="0"/>
          <w:sz w:val="20"/>
        </w:rPr>
        <w:t>1.2 The Employee shall perform the following duties and responsibilities to the best of their ability:</w:t>
      </w:r>
    </w:p>
    <w:p>
      <w:r>
        <w:rPr>
          <w:b w:val="0"/>
          <w:sz w:val="20"/>
        </w:rPr>
        <w:t xml:space="preserve">    - _________________________________________________________________</w:t>
      </w:r>
    </w:p>
    <w:p>
      <w:r>
        <w:rPr>
          <w:b w:val="0"/>
          <w:sz w:val="20"/>
        </w:rPr>
        <w:t xml:space="preserve">    - _________________________________________________________________</w:t>
      </w:r>
    </w:p>
    <w:p>
      <w:r>
        <w:rPr>
          <w:b w:val="0"/>
          <w:sz w:val="20"/>
        </w:rPr>
        <w:t xml:space="preserve">    - _________________________________________________________________</w:t>
      </w:r>
    </w:p>
    <w:p>
      <w:r>
        <w:rPr>
          <w:b w:val="0"/>
          <w:sz w:val="20"/>
        </w:rPr>
        <w:t>1.3 The Employee agrees to comply with all lawful and reasonable instructions of the Employer and to conform to the Employer’s policies and procedures.</w:t>
      </w:r>
    </w:p>
    <w:p/>
    <w:p>
      <w:r>
        <w:rPr>
          <w:b/>
          <w:sz w:val="20"/>
        </w:rPr>
        <w:t>2. Commencement and Term</w:t>
      </w:r>
    </w:p>
    <w:p>
      <w:r>
        <w:rPr>
          <w:b w:val="0"/>
          <w:sz w:val="20"/>
        </w:rPr>
        <w:t>2.1 This Agreement shall commence upon signing by both parties and shall continue until terminated in accordance with the terms set out herein.</w:t>
      </w:r>
    </w:p>
    <w:p/>
    <w:p>
      <w:r>
        <w:rPr>
          <w:b/>
          <w:sz w:val="20"/>
        </w:rPr>
        <w:t>3. Hours of Work</w:t>
      </w:r>
    </w:p>
    <w:p>
      <w:r>
        <w:rPr>
          <w:b w:val="0"/>
          <w:sz w:val="20"/>
        </w:rPr>
        <w:t>3.1 The Employee’s normal working hours shall be:</w:t>
      </w:r>
    </w:p>
    <w:p>
      <w:r>
        <w:rPr>
          <w:b w:val="0"/>
          <w:sz w:val="20"/>
        </w:rPr>
        <w:t xml:space="preserve">    - Days: ____________________________________________________________</w:t>
      </w:r>
    </w:p>
    <w:p>
      <w:r>
        <w:rPr>
          <w:b w:val="0"/>
          <w:sz w:val="20"/>
        </w:rPr>
        <w:t xml:space="preserve">    - Hours: ___________________________________________________________</w:t>
      </w:r>
    </w:p>
    <w:p>
      <w:r>
        <w:rPr>
          <w:b w:val="0"/>
          <w:sz w:val="20"/>
        </w:rPr>
        <w:t>3.2 The Employee may be required to work additional hours as necessary to fulfill their duties, in accordance with applicable law.</w:t>
      </w:r>
    </w:p>
    <w:p/>
    <w:p>
      <w:r>
        <w:rPr>
          <w:b/>
          <w:sz w:val="20"/>
        </w:rPr>
        <w:t>4. Remuneration and Payment</w:t>
      </w:r>
    </w:p>
    <w:p>
      <w:r>
        <w:rPr>
          <w:b w:val="0"/>
          <w:sz w:val="20"/>
        </w:rPr>
        <w:t>4.1 The Employer shall pay the Employee the amount of £________________ (Gross) per [hour/week/month] for the services rendered under this Agreement.</w:t>
      </w:r>
    </w:p>
    <w:p>
      <w:r>
        <w:rPr>
          <w:b w:val="0"/>
          <w:sz w:val="20"/>
        </w:rPr>
        <w:t>4.2 Payments will be made [weekly/monthly] in arrears by bank transfer or other agreed method.</w:t>
      </w:r>
    </w:p>
    <w:p>
      <w:r>
        <w:rPr>
          <w:b w:val="0"/>
          <w:sz w:val="20"/>
        </w:rPr>
        <w:t>4.3 The Employer shall deduct any applicable taxes and National Insurance contributions in accordance with UK law.</w:t>
      </w:r>
    </w:p>
    <w:p/>
    <w:p>
      <w:r>
        <w:rPr>
          <w:b/>
          <w:sz w:val="20"/>
        </w:rPr>
        <w:t>5. Expenses</w:t>
      </w:r>
    </w:p>
    <w:p>
      <w:r>
        <w:rPr>
          <w:b w:val="0"/>
          <w:sz w:val="20"/>
        </w:rPr>
        <w:t>5.1 The Employer shall reimburse the Employee for all reasonable and necessary expenses properly incurred in the performance of their duties, subject to prior approval and submission of valid receipts.</w:t>
      </w:r>
    </w:p>
    <w:p/>
    <w:p>
      <w:r>
        <w:rPr>
          <w:b/>
          <w:sz w:val="20"/>
        </w:rPr>
        <w:t>6. Confidentiality</w:t>
      </w:r>
    </w:p>
    <w:p>
      <w:r>
        <w:rPr>
          <w:b w:val="0"/>
          <w:sz w:val="20"/>
        </w:rPr>
        <w:t>6.1 The Employee shall keep confidential and shall not, without prior written consent of the Employer, disclose to any third party any confidential information obtained during the course of this Agreement.</w:t>
      </w:r>
    </w:p>
    <w:p>
      <w:r>
        <w:rPr>
          <w:b w:val="0"/>
          <w:sz w:val="20"/>
        </w:rPr>
        <w:t>6.2 This obligation shall continue after termination of this Agreement for any reason.</w:t>
      </w:r>
    </w:p>
    <w:p/>
    <w:p>
      <w:r>
        <w:rPr>
          <w:b/>
          <w:sz w:val="20"/>
        </w:rPr>
        <w:t>7. Intellectual Property</w:t>
      </w:r>
    </w:p>
    <w:p>
      <w:r>
        <w:rPr>
          <w:b w:val="0"/>
          <w:sz w:val="20"/>
        </w:rPr>
        <w:t>7.1 All intellectual property rights created by the Employee in the course of performing their duties under this Agreement shall be the sole property of the Employer.</w:t>
      </w:r>
    </w:p>
    <w:p>
      <w:r>
        <w:rPr>
          <w:b w:val="0"/>
          <w:sz w:val="20"/>
        </w:rPr>
        <w:t>7.2 The Employee hereby assigns all such rights to the Employer and shall execute all necessary documents to effect such assignment.</w:t>
      </w:r>
    </w:p>
    <w:p/>
    <w:p>
      <w:r>
        <w:rPr>
          <w:b/>
          <w:sz w:val="20"/>
        </w:rPr>
        <w:t>8. Data Protection</w:t>
      </w:r>
    </w:p>
    <w:p>
      <w:r>
        <w:rPr>
          <w:b w:val="0"/>
          <w:sz w:val="20"/>
        </w:rPr>
        <w:t>8.1 The parties shall comply with all applicable data protection legislation in the processing of any personal data arising out of this Agreement.</w:t>
      </w:r>
    </w:p>
    <w:p>
      <w:r>
        <w:rPr>
          <w:b w:val="0"/>
          <w:sz w:val="20"/>
        </w:rPr>
        <w:t>8.2 The Employee consents to the Employer processing their personal data for purposes connected with the performance of this Agreement.</w:t>
      </w:r>
    </w:p>
    <w:p/>
    <w:p>
      <w:r>
        <w:rPr>
          <w:b/>
          <w:sz w:val="20"/>
        </w:rPr>
        <w:t>9. Termination</w:t>
      </w:r>
    </w:p>
    <w:p>
      <w:r>
        <w:rPr>
          <w:b w:val="0"/>
          <w:sz w:val="20"/>
        </w:rPr>
        <w:t>9.1 Either party may terminate this Agreement by giving the other party written notice of not less than ___________________.</w:t>
      </w:r>
    </w:p>
    <w:p>
      <w:r>
        <w:rPr>
          <w:b w:val="0"/>
          <w:sz w:val="20"/>
        </w:rPr>
        <w:t>9.2 The Employer may terminate the Agreement without notice for gross misconduct or serious breach of contract by the Employee.</w:t>
      </w:r>
    </w:p>
    <w:p>
      <w:r>
        <w:rPr>
          <w:b w:val="0"/>
          <w:sz w:val="20"/>
        </w:rPr>
        <w:t>9.3 Upon termination, the Employee shall return all property, documents, and confidential information belonging to the Employer.</w:t>
      </w:r>
    </w:p>
    <w:p/>
    <w:p>
      <w:r>
        <w:rPr>
          <w:b/>
          <w:sz w:val="20"/>
        </w:rPr>
        <w:t>10. Health and Safety</w:t>
      </w:r>
    </w:p>
    <w:p>
      <w:r>
        <w:rPr>
          <w:b w:val="0"/>
          <w:sz w:val="20"/>
        </w:rPr>
        <w:t>10.1 The Employee shall comply with all health and safety rules and regulations applicable to the workplace and shall take reasonable care to ensure their own health and safety and that of others.</w:t>
      </w:r>
    </w:p>
    <w:p/>
    <w:p>
      <w:r>
        <w:rPr>
          <w:b/>
          <w:sz w:val="20"/>
        </w:rPr>
        <w:t>11. Non-Compete and Non-Solicitation</w:t>
      </w:r>
    </w:p>
    <w:p>
      <w:r>
        <w:rPr>
          <w:b w:val="0"/>
          <w:sz w:val="20"/>
        </w:rPr>
        <w:t>11.1 During the term of this Agreement and for a period of ______ months following its termination, the Employee shall not, directly or indirectly, engage in any business or activity that competes with the Employer.</w:t>
      </w:r>
    </w:p>
    <w:p>
      <w:r>
        <w:rPr>
          <w:b w:val="0"/>
          <w:sz w:val="20"/>
        </w:rPr>
        <w:t>11.2 The Employee shall not solicit or entice away any client, customer, or employee of the Employer during the same period.</w:t>
      </w:r>
    </w:p>
    <w:p/>
    <w:p>
      <w:r>
        <w:rPr>
          <w:b/>
          <w:sz w:val="20"/>
        </w:rPr>
        <w:t>12. Entire Agreement</w:t>
      </w:r>
    </w:p>
    <w:p>
      <w:r>
        <w:rPr>
          <w:b w:val="0"/>
          <w:sz w:val="20"/>
        </w:rPr>
        <w:t>12.1 This Agreement constitutes the entire agreement between the parties concerning the subject matter hereof and supersedes all prior agreements and understandings, whether written or oral.</w:t>
      </w:r>
    </w:p>
    <w:p/>
    <w:p>
      <w:r>
        <w:rPr>
          <w:b/>
          <w:sz w:val="20"/>
        </w:rPr>
        <w:t>13. Variation</w:t>
      </w:r>
    </w:p>
    <w:p>
      <w:r>
        <w:rPr>
          <w:b w:val="0"/>
          <w:sz w:val="20"/>
        </w:rPr>
        <w:t>13.1 Any variations to this Agreement must be made in writing and signed by both parties.</w:t>
      </w:r>
    </w:p>
    <w:p/>
    <w:p>
      <w:r>
        <w:rPr>
          <w:b/>
          <w:sz w:val="20"/>
        </w:rPr>
        <w:t>14. Governing Law and Jurisdiction</w:t>
      </w:r>
    </w:p>
    <w:p>
      <w:r>
        <w:rPr>
          <w:b w:val="0"/>
          <w:sz w:val="20"/>
        </w:rPr>
        <w:t>14.1 This Agreement shall be governed by and construed in accordance with the laws of England and Wales.</w:t>
      </w:r>
    </w:p>
    <w:p>
      <w:r>
        <w:rPr>
          <w:b w:val="0"/>
          <w:sz w:val="20"/>
        </w:rPr>
        <w:t>14.2 The parties agree to submit to the exclusive jurisdiction of the courts of England and Wales in respect of any dispute arising out of or in connection with this Agreement.</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https://legaltemplates-uk.com/working-agreement/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working-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