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VOLUNTEER AGREEMENT</w:t>
      </w:r>
    </w:p>
    <w:p/>
    <w:p>
      <w:r>
        <w:rPr>
          <w:b/>
          <w:sz w:val="20"/>
        </w:rPr>
        <w:t>This Volunteer Agreement (the 'Agreement') is entered into between:</w:t>
      </w:r>
    </w:p>
    <w:p>
      <w:r>
        <w:rPr>
          <w:b w:val="0"/>
          <w:sz w:val="20"/>
        </w:rPr>
        <w:t>Organisation Name: ____________________________________________________________</w:t>
      </w:r>
    </w:p>
    <w:p>
      <w:r>
        <w:rPr>
          <w:b w:val="0"/>
          <w:sz w:val="20"/>
        </w:rPr>
        <w:t>Registered Address: __________________________________________________________</w:t>
      </w:r>
    </w:p>
    <w:p>
      <w:r>
        <w:rPr>
          <w:b w:val="0"/>
          <w:sz w:val="20"/>
        </w:rPr>
        <w:t>Contact Number: ______________________________________________________________</w:t>
      </w:r>
    </w:p>
    <w:p/>
    <w:p>
      <w:pPr>
        <w:jc w:val="center"/>
      </w:pPr>
      <w:r>
        <w:rPr>
          <w:b w:val="0"/>
          <w:sz w:val="20"/>
        </w:rPr>
        <w:t>AND</w:t>
      </w:r>
    </w:p>
    <w:p/>
    <w:p>
      <w:r>
        <w:rPr>
          <w:b w:val="0"/>
          <w:sz w:val="20"/>
        </w:rPr>
        <w:t>Volunteer Name: ______________________________________________________________</w:t>
      </w:r>
    </w:p>
    <w:p>
      <w:r>
        <w:rPr>
          <w:b w:val="0"/>
          <w:sz w:val="20"/>
        </w:rPr>
        <w:t>Address: _____________________________________________________________________</w:t>
      </w:r>
    </w:p>
    <w:p>
      <w:r>
        <w:rPr>
          <w:b w:val="0"/>
          <w:sz w:val="20"/>
        </w:rPr>
        <w:t>Contact Number: ______________________________________________________________</w:t>
      </w:r>
    </w:p>
    <w:p/>
    <w:p/>
    <w:p>
      <w:r>
        <w:rPr>
          <w:b/>
          <w:sz w:val="22"/>
        </w:rPr>
        <w:t>1. Background</w:t>
      </w:r>
    </w:p>
    <w:p>
      <w:r>
        <w:rPr>
          <w:b w:val="0"/>
          <w:sz w:val="20"/>
        </w:rPr>
        <w:t>1.1 The Organisation is a voluntary body providing charitable services and wishes to engage the Volunteer to provide voluntary services.</w:t>
      </w:r>
    </w:p>
    <w:p>
      <w:r>
        <w:rPr>
          <w:b w:val="0"/>
          <w:sz w:val="20"/>
        </w:rPr>
        <w:t>1.2 The Volunteer wishes to provide voluntary services to the Organisation on the terms set out in this Agreement.</w:t>
      </w:r>
    </w:p>
    <w:p/>
    <w:p>
      <w:r>
        <w:rPr>
          <w:b/>
          <w:sz w:val="22"/>
        </w:rPr>
        <w:t>2. Definitions</w:t>
      </w:r>
    </w:p>
    <w:p>
      <w:r>
        <w:rPr>
          <w:b w:val="0"/>
          <w:sz w:val="20"/>
        </w:rPr>
        <w:t>In this Agreement, unless the context requires otherwise:</w:t>
      </w:r>
    </w:p>
    <w:p>
      <w:r>
        <w:rPr>
          <w:b w:val="0"/>
          <w:sz w:val="20"/>
        </w:rPr>
        <w:t>- 'Volunteer' means the individual providing voluntary services.</w:t>
      </w:r>
    </w:p>
    <w:p>
      <w:r>
        <w:rPr>
          <w:b w:val="0"/>
          <w:sz w:val="20"/>
        </w:rPr>
        <w:t>- 'Organisation' means the entity engaging the Volunteer.</w:t>
      </w:r>
    </w:p>
    <w:p>
      <w:r>
        <w:rPr>
          <w:b w:val="0"/>
          <w:sz w:val="20"/>
        </w:rPr>
        <w:t>- 'Services' means the voluntary activities the Volunteer agrees to perform under this Agreement.</w:t>
      </w:r>
    </w:p>
    <w:p/>
    <w:p>
      <w:r>
        <w:rPr>
          <w:b/>
          <w:sz w:val="22"/>
        </w:rPr>
        <w:t>3. Role and Responsibilities</w:t>
      </w:r>
    </w:p>
    <w:p>
      <w:r>
        <w:rPr>
          <w:b w:val="0"/>
          <w:sz w:val="20"/>
        </w:rPr>
        <w:t>3.1 The Volunteer agrees to carry out the following duties:</w:t>
      </w:r>
    </w:p>
    <w:p>
      <w:r>
        <w:rPr>
          <w:b w:val="0"/>
          <w:sz w:val="20"/>
        </w:rPr>
        <w:t xml:space="preserve">    ______________________________________________________________________________</w:t>
      </w:r>
    </w:p>
    <w:p>
      <w:r>
        <w:rPr>
          <w:b w:val="0"/>
          <w:sz w:val="20"/>
        </w:rPr>
        <w:t xml:space="preserve">    ______________________________________________________________________________</w:t>
      </w:r>
    </w:p>
    <w:p>
      <w:r>
        <w:rPr>
          <w:b w:val="0"/>
          <w:sz w:val="20"/>
        </w:rPr>
        <w:t>3.2 The Volunteer agrees to devote such time and attention as agreed with the Organisation.</w:t>
      </w:r>
    </w:p>
    <w:p>
      <w:r>
        <w:rPr>
          <w:b w:val="0"/>
          <w:sz w:val="20"/>
        </w:rPr>
        <w:t>3.3 The Volunteer shall perform the Services to the best of their ability and comply with all reasonable instructions and policies of the Organisation.</w:t>
      </w:r>
    </w:p>
    <w:p/>
    <w:p>
      <w:r>
        <w:rPr>
          <w:b/>
          <w:sz w:val="22"/>
        </w:rPr>
        <w:t>4. Duration and Termination</w:t>
      </w:r>
    </w:p>
    <w:p>
      <w:r>
        <w:rPr>
          <w:b w:val="0"/>
          <w:sz w:val="20"/>
        </w:rPr>
        <w:t>4.1 This Agreement shall commence upon signing and shall continue until terminated by either party by providing written notice.</w:t>
      </w:r>
    </w:p>
    <w:p>
      <w:r>
        <w:rPr>
          <w:b w:val="0"/>
          <w:sz w:val="20"/>
        </w:rPr>
        <w:t>4.2 Either party may terminate this Agreement at any time, with or without cause, by giving written notice to the other party.</w:t>
      </w:r>
    </w:p>
    <w:p>
      <w:r>
        <w:rPr>
          <w:b w:val="0"/>
          <w:sz w:val="20"/>
        </w:rPr>
        <w:t>4.3 Upon termination, the Volunteer shall return all Organisation property and confidential information.</w:t>
      </w:r>
    </w:p>
    <w:p/>
    <w:p>
      <w:r>
        <w:rPr>
          <w:b/>
          <w:sz w:val="22"/>
        </w:rPr>
        <w:t>5. Volunteer Status</w:t>
      </w:r>
    </w:p>
    <w:p>
      <w:r>
        <w:rPr>
          <w:b w:val="0"/>
          <w:sz w:val="20"/>
        </w:rPr>
        <w:t>5.1 The Volunteer acknowledges that this Agreement does not create an employment relationship and that no remuneration or benefits will be provided.</w:t>
      </w:r>
    </w:p>
    <w:p>
      <w:r>
        <w:rPr>
          <w:b w:val="0"/>
          <w:sz w:val="20"/>
        </w:rPr>
        <w:t>5.2 The Volunteer confirms that they are not an employee, worker, or contractor of the Organisation and are not entitled to any employment rights or benefits.</w:t>
      </w:r>
    </w:p>
    <w:p/>
    <w:p>
      <w:r>
        <w:rPr>
          <w:b/>
          <w:sz w:val="22"/>
        </w:rPr>
        <w:t>6. Health and Safety</w:t>
      </w:r>
    </w:p>
    <w:p>
      <w:r>
        <w:rPr>
          <w:b w:val="0"/>
          <w:sz w:val="20"/>
        </w:rPr>
        <w:t>6.1 The Organisation will take reasonable steps to provide a safe working environment.</w:t>
      </w:r>
    </w:p>
    <w:p>
      <w:r>
        <w:rPr>
          <w:b w:val="0"/>
          <w:sz w:val="20"/>
        </w:rPr>
        <w:t>6.2 The Volunteer agrees to comply with all health and safety policies, procedures, and instructions of the Organisation.</w:t>
      </w:r>
    </w:p>
    <w:p>
      <w:r>
        <w:rPr>
          <w:b w:val="0"/>
          <w:sz w:val="20"/>
        </w:rPr>
        <w:t>6.3 The Volunteer shall immediately report any accidents, injuries, hazards, or unsafe situations to the Organisation.</w:t>
      </w:r>
    </w:p>
    <w:p/>
    <w:p>
      <w:r>
        <w:rPr>
          <w:b/>
          <w:sz w:val="22"/>
        </w:rPr>
        <w:t>7. Confidentiality</w:t>
      </w:r>
    </w:p>
    <w:p>
      <w:r>
        <w:rPr>
          <w:b w:val="0"/>
          <w:sz w:val="20"/>
        </w:rPr>
        <w:t>7.1 The Volunteer shall keep confidential all information relating to the Organisation, its clients, and its operations obtained during the course of volunteering.</w:t>
      </w:r>
    </w:p>
    <w:p>
      <w:r>
        <w:rPr>
          <w:b w:val="0"/>
          <w:sz w:val="20"/>
        </w:rPr>
        <w:t>7.2 This obligation shall continue after termination of this Agreement.</w:t>
      </w:r>
    </w:p>
    <w:p/>
    <w:p>
      <w:r>
        <w:rPr>
          <w:b/>
          <w:sz w:val="22"/>
        </w:rPr>
        <w:t>8. Data Protection</w:t>
      </w:r>
    </w:p>
    <w:p>
      <w:r>
        <w:rPr>
          <w:b w:val="0"/>
          <w:sz w:val="20"/>
        </w:rPr>
        <w:t>8.1 The Organisation will process personal data in accordance with applicable data protection laws.</w:t>
      </w:r>
    </w:p>
    <w:p>
      <w:r>
        <w:rPr>
          <w:b w:val="0"/>
          <w:sz w:val="20"/>
        </w:rPr>
        <w:t>8.2 The Volunteer consents to the Organisation processing their personal data for purposes connected to their volunteering role.</w:t>
      </w:r>
    </w:p>
    <w:p/>
    <w:p>
      <w:r>
        <w:rPr>
          <w:b/>
          <w:sz w:val="22"/>
        </w:rPr>
        <w:t>9. Insurance</w:t>
      </w:r>
    </w:p>
    <w:p>
      <w:r>
        <w:rPr>
          <w:b w:val="0"/>
          <w:sz w:val="20"/>
        </w:rPr>
        <w:t>9.1 The Organisation confirms it holds appropriate insurance cover for volunteers whilst carrying out approved activities.</w:t>
      </w:r>
    </w:p>
    <w:p>
      <w:r>
        <w:rPr>
          <w:b w:val="0"/>
          <w:sz w:val="20"/>
        </w:rPr>
        <w:t>9.2 The Volunteer agrees to notify the Organisation of any relevant pre-existing medical conditions or disabilities.</w:t>
      </w:r>
    </w:p>
    <w:p/>
    <w:p>
      <w:r>
        <w:rPr>
          <w:b/>
          <w:sz w:val="22"/>
        </w:rPr>
        <w:t>10. Expenses</w:t>
      </w:r>
    </w:p>
    <w:p>
      <w:r>
        <w:rPr>
          <w:b w:val="0"/>
          <w:sz w:val="20"/>
        </w:rPr>
        <w:t>10.1 The Organisation may agree to reimburse reasonable expenses incurred by the Volunteer in connection with their services.</w:t>
      </w:r>
    </w:p>
    <w:p>
      <w:r>
        <w:rPr>
          <w:b w:val="0"/>
          <w:sz w:val="20"/>
        </w:rPr>
        <w:t>10.2 All expenses must be pre-approved and supported by valid receipts or documentation.</w:t>
      </w:r>
    </w:p>
    <w:p/>
    <w:p>
      <w:r>
        <w:rPr>
          <w:b/>
          <w:sz w:val="22"/>
        </w:rPr>
        <w:t>11. Intellectual Property</w:t>
      </w:r>
    </w:p>
    <w:p>
      <w:r>
        <w:rPr>
          <w:b w:val="0"/>
          <w:sz w:val="20"/>
        </w:rPr>
        <w:t>11.1 The Volunteer agrees that any intellectual property created in connection with the Services shall belong to the Organisation.</w:t>
      </w:r>
    </w:p>
    <w:p>
      <w:r>
        <w:rPr>
          <w:b w:val="0"/>
          <w:sz w:val="20"/>
        </w:rPr>
        <w:t>11.2 The Volunteer shall cooperate in signing any documents necessary to secure such rights.</w:t>
      </w:r>
    </w:p>
    <w:p/>
    <w:p>
      <w:r>
        <w:rPr>
          <w:b/>
          <w:sz w:val="22"/>
        </w:rPr>
        <w:t>12. Liability</w:t>
      </w:r>
    </w:p>
    <w:p>
      <w:r>
        <w:rPr>
          <w:b w:val="0"/>
          <w:sz w:val="20"/>
        </w:rPr>
        <w:t>12.1 The Volunteer accepts responsibility for their own actions and agrees to indemnify the Organisation against any claims arising from their negligence or misconduct.</w:t>
      </w:r>
    </w:p>
    <w:p>
      <w:r>
        <w:rPr>
          <w:b w:val="0"/>
          <w:sz w:val="20"/>
        </w:rPr>
        <w:t>12.2 To the extent permitted by law, the Organisation shall not be liable for any loss, damage, or injury suffered by the Volunteer except where caused by the Organisation’s negligence or breach of statutory duty.</w:t>
      </w:r>
    </w:p>
    <w:p/>
    <w:p>
      <w:r>
        <w:rPr>
          <w:b/>
          <w:sz w:val="22"/>
        </w:rPr>
        <w:t>13. Dispute Resolution</w:t>
      </w:r>
    </w:p>
    <w:p>
      <w:r>
        <w:rPr>
          <w:b w:val="0"/>
          <w:sz w:val="20"/>
        </w:rPr>
        <w:t>13.1 The parties agree to attempt to resolve any disputes amicably and in good faith.</w:t>
      </w:r>
    </w:p>
    <w:p>
      <w:r>
        <w:rPr>
          <w:b w:val="0"/>
          <w:sz w:val="20"/>
        </w:rPr>
        <w:t>13.2 If informal resolution fails, disputes shall be referred to mediation before any other legal proceedings.</w:t>
      </w:r>
    </w:p>
    <w:p/>
    <w:p>
      <w:r>
        <w:rPr>
          <w:b/>
          <w:sz w:val="22"/>
        </w:rPr>
        <w:t>14. Governing Law and Jurisdiction</w:t>
      </w:r>
    </w:p>
    <w:p>
      <w:r>
        <w:rPr>
          <w:b w:val="0"/>
          <w:sz w:val="20"/>
        </w:rPr>
        <w:t>14.1 This Agreement shall be governed by and construed in accordance with the laws of England and Wales.</w:t>
      </w:r>
    </w:p>
    <w:p>
      <w:r>
        <w:rPr>
          <w:b w:val="0"/>
          <w:sz w:val="20"/>
        </w:rPr>
        <w:t>14.2 The parties agree to submit to the exclusive jurisdiction of the courts of England and Wales.</w:t>
      </w:r>
    </w:p>
    <w:p/>
    <w:p/>
    <w:p>
      <w:r>
        <w:rPr>
          <w:b w:val="0"/>
          <w:sz w:val="20"/>
        </w:rPr>
        <w:t>Signed by the Volunteer and the Organisation as evidence of agreement to the terms set out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VOLUNTEER</w:t>
            </w:r>
          </w:p>
        </w:tc>
        <w:tc>
          <w:tcPr>
            <w:tcW w:type="dxa" w:w="4986"/>
            <w:tcBorders>
              <w:top w:val="nil"/>
              <w:left w:val="nil"/>
              <w:bottom w:val="nil"/>
              <w:right w:val="nil"/>
              <w:insideH w:val="nil"/>
              <w:insideV w:val="nil"/>
            </w:tcBorders>
          </w:tcPr>
          <w:p>
            <w:pPr>
              <w:jc w:val="center"/>
            </w:pPr>
            <w:r>
              <w:t>ORGANISATION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https://legaltemplates-uk.com/volunteer-agreement/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volunteer-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