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VOLUNTARY REDUNDANCY REQUEST LETTER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The Human Resources Department</w:t>
      </w:r>
    </w:p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_______________________________</w:t>
      </w:r>
    </w:p>
    <w:p/>
    <w:p>
      <w:r>
        <w:rPr>
          <w:b/>
          <w:sz w:val="20"/>
        </w:rPr>
        <w:t>Subject: Voluntary Redundancy Request</w:t>
      </w:r>
    </w:p>
    <w:p/>
    <w:p>
      <w:r>
        <w:rPr>
          <w:b w:val="0"/>
          <w:sz w:val="20"/>
        </w:rPr>
        <w:t>Dear Sir or Madam,</w:t>
      </w:r>
    </w:p>
    <w:p/>
    <w:p>
      <w:r>
        <w:rPr>
          <w:b w:val="0"/>
          <w:sz w:val="20"/>
        </w:rPr>
        <w:t>I am writing to formally submit my request for voluntary redundancy from my position at the company. After careful consideration, I have decided to take this step in light of the current operational circumstances and my personal career plans.</w:t>
      </w:r>
    </w:p>
    <w:p/>
    <w:p>
      <w:r>
        <w:rPr>
          <w:b/>
          <w:sz w:val="20"/>
        </w:rPr>
        <w:t>Employee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Employee ID / Number: _________________________________________________</w:t>
      </w:r>
    </w:p>
    <w:p>
      <w:r>
        <w:rPr>
          <w:b w:val="0"/>
          <w:sz w:val="20"/>
        </w:rPr>
        <w:t>Department: ___________________________________________________________</w:t>
      </w:r>
    </w:p>
    <w:p>
      <w:r>
        <w:rPr>
          <w:b w:val="0"/>
          <w:sz w:val="20"/>
        </w:rPr>
        <w:t>Position: _____________________________________________________________</w:t>
      </w:r>
    </w:p>
    <w:p>
      <w:r>
        <w:rPr>
          <w:b w:val="0"/>
          <w:sz w:val="20"/>
        </w:rPr>
        <w:t>Contact Information: _________________________________________________</w:t>
      </w:r>
    </w:p>
    <w:p/>
    <w:p>
      <w:r>
        <w:rPr>
          <w:b w:val="0"/>
          <w:sz w:val="20"/>
        </w:rPr>
        <w:t>Reason for Voluntary Redundancy Request: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 w:val="0"/>
          <w:sz w:val="20"/>
        </w:rPr>
        <w:t>I understand that this request is subject to the company’s approval and that the final decision will be made after considering the business needs and any alternative options available. I confirm that I am voluntarily making this request and that I am aware of my rights and obligations under UK employment law.</w:t>
      </w:r>
    </w:p>
    <w:p/>
    <w:p>
      <w:r>
        <w:rPr>
          <w:b w:val="0"/>
          <w:sz w:val="20"/>
        </w:rPr>
        <w:t>I acknowledge that should my request be accepted, my employment will terminate by mutual agreement on a date to be confirmed, and that the terms of my redundancy, including any notice period, pay, and benefits, will be as per the company’s policies and statutory requirements.</w:t>
      </w:r>
    </w:p>
    <w:p/>
    <w:p>
      <w:r>
        <w:rPr>
          <w:b w:val="0"/>
          <w:sz w:val="20"/>
        </w:rPr>
        <w:t>Please consider this letter as formal notification of my intention to voluntarily leave my employment under the redundancy scheme. I am willing to assist with the transition process and will comply with any reasonable requests from the company in this regard.</w:t>
      </w:r>
    </w:p>
    <w:p/>
    <w:p/>
    <w:p>
      <w:r>
        <w:rPr>
          <w:b w:val="0"/>
          <w:sz w:val="20"/>
        </w:rPr>
        <w:t>Thank you for your attention to this matter. I look forward to your confirmation of receipt and information on the next steps.</w:t>
      </w:r>
    </w:p>
    <w:p/>
    <w:p/>
    <w:p>
      <w:r>
        <w:rPr>
          <w:b w:val="0"/>
          <w:sz w:val="20"/>
        </w:rPr>
        <w:t>Yours faithfully,</w:t>
      </w:r>
    </w:p>
    <w:p/>
    <w:p/>
    <w:p/>
    <w:p>
      <w:r>
        <w:rPr>
          <w:b w:val="0"/>
          <w:sz w:val="20"/>
        </w:rPr>
        <w:t>Signature: __________________________________________</w:t>
      </w:r>
    </w:p>
    <w:p>
      <w:r>
        <w:rPr>
          <w:b w:val="0"/>
          <w:sz w:val="20"/>
        </w:rPr>
        <w:t>Print Name: _________________________________________</w:t>
      </w:r>
    </w:p>
    <w:p>
      <w:r>
        <w:rPr>
          <w:b w:val="0"/>
          <w:sz w:val="20"/>
        </w:rPr>
        <w:t>Date: 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 / HR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https://legaltemplates-uk.com/voluntary-redundancy-request-letter-to-employer/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voluntary-redundancy-request-letter-to-employer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