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VISA SPONSORSHIP LETTER</w:t>
      </w:r>
    </w:p>
    <w:p/>
    <w:p/>
    <w:p>
      <w:r>
        <w:rPr>
          <w:b/>
          <w:sz w:val="20"/>
        </w:rPr>
        <w:t>Sponsor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</w:t>
      </w:r>
    </w:p>
    <w:p>
      <w:r>
        <w:rPr>
          <w:b w:val="0"/>
          <w:sz w:val="20"/>
        </w:rPr>
        <w:t>Home Address: 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Occupation: ___________________________________________________________</w:t>
      </w:r>
    </w:p>
    <w:p>
      <w:r>
        <w:rPr>
          <w:b w:val="0"/>
          <w:sz w:val="20"/>
        </w:rPr>
        <w:t>Employer (if applicable): _______________________________________________</w:t>
      </w:r>
    </w:p>
    <w:p/>
    <w:p>
      <w:r>
        <w:rPr>
          <w:b/>
          <w:sz w:val="20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</w:t>
      </w:r>
    </w:p>
    <w:p>
      <w:r>
        <w:rPr>
          <w:b w:val="0"/>
          <w:sz w:val="20"/>
        </w:rPr>
        <w:t>Passport Number: ______________________________________________________</w:t>
      </w:r>
    </w:p>
    <w:p>
      <w:r>
        <w:rPr>
          <w:b w:val="0"/>
          <w:sz w:val="20"/>
        </w:rPr>
        <w:t>Relationship to Sponsor: _______________________________________________</w:t>
      </w:r>
    </w:p>
    <w:p>
      <w:r>
        <w:rPr>
          <w:b w:val="0"/>
          <w:sz w:val="20"/>
        </w:rPr>
        <w:t>Current Address: ______________________________________________________</w:t>
      </w:r>
    </w:p>
    <w:p/>
    <w:p>
      <w:r>
        <w:rPr>
          <w:b/>
          <w:sz w:val="20"/>
        </w:rPr>
        <w:t>Purpose and Duration of Sponsorship:</w:t>
      </w:r>
    </w:p>
    <w:p>
      <w:r>
        <w:rPr>
          <w:b w:val="0"/>
          <w:sz w:val="20"/>
        </w:rPr>
        <w:t>I hereby confirm that I am willing to act as a sponsor for the above-named applicant in their application for a UK visa.</w:t>
      </w:r>
    </w:p>
    <w:p>
      <w:r>
        <w:rPr>
          <w:b w:val="0"/>
          <w:sz w:val="20"/>
        </w:rPr>
        <w:t>I undertake to provide accommodation and financial support for the applicant for the entire duration of their stay in the United Kingdom.</w:t>
      </w:r>
    </w:p>
    <w:p>
      <w:r>
        <w:rPr>
          <w:b w:val="0"/>
          <w:sz w:val="20"/>
        </w:rPr>
        <w:t>The sponsorship period will cover the applicant's intended stay, including any extensions or permitted activities under the visa conditions.</w:t>
      </w:r>
    </w:p>
    <w:p/>
    <w:p>
      <w:r>
        <w:rPr>
          <w:b/>
          <w:sz w:val="20"/>
        </w:rPr>
        <w:t>Accommodation Details:</w:t>
      </w:r>
    </w:p>
    <w:p>
      <w:r>
        <w:rPr>
          <w:b w:val="0"/>
          <w:sz w:val="20"/>
        </w:rPr>
        <w:t>The applicant will reside at the following address during their stay in the UK: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I confirm that the accommodation is suitable and will meet all the applicant's living needs.</w:t>
      </w:r>
    </w:p>
    <w:p/>
    <w:p>
      <w:r>
        <w:rPr>
          <w:b/>
          <w:sz w:val="20"/>
        </w:rPr>
        <w:t>Financial Support Details:</w:t>
      </w:r>
    </w:p>
    <w:p>
      <w:r>
        <w:rPr>
          <w:b w:val="0"/>
          <w:sz w:val="20"/>
        </w:rPr>
        <w:t>I confirm that I will be financially responsible for the applicant during their stay in the UK, including:</w:t>
      </w:r>
    </w:p>
    <w:p>
      <w:r>
        <w:rPr>
          <w:b w:val="0"/>
          <w:sz w:val="20"/>
        </w:rPr>
        <w:t>- Living expenses</w:t>
      </w:r>
    </w:p>
    <w:p>
      <w:r>
        <w:rPr>
          <w:b w:val="0"/>
          <w:sz w:val="20"/>
        </w:rPr>
        <w:t>- Travel costs</w:t>
      </w:r>
    </w:p>
    <w:p>
      <w:r>
        <w:rPr>
          <w:b w:val="0"/>
          <w:sz w:val="20"/>
        </w:rPr>
        <w:t>- Any other costs incurred during their stay</w:t>
      </w:r>
    </w:p>
    <w:p>
      <w:r>
        <w:rPr>
          <w:b w:val="0"/>
          <w:sz w:val="20"/>
        </w:rPr>
        <w:t>I have sufficient funds to cover these expenses without recourse to public funds or unlawful employment.</w:t>
      </w:r>
    </w:p>
    <w:p/>
    <w:p>
      <w:r>
        <w:rPr>
          <w:b/>
          <w:sz w:val="20"/>
        </w:rPr>
        <w:t>Legal Declarations:</w:t>
      </w:r>
    </w:p>
    <w:p>
      <w:r>
        <w:rPr>
          <w:b w:val="0"/>
          <w:sz w:val="20"/>
        </w:rPr>
        <w:t>I declare that all the information provided in this letter is true and accurate to the best of my knowledge.</w:t>
      </w:r>
    </w:p>
    <w:p>
      <w:r>
        <w:rPr>
          <w:b w:val="0"/>
          <w:sz w:val="20"/>
        </w:rPr>
        <w:t>I understand that providing false or misleading information may result in legal penalties under UK immigration law.</w:t>
      </w:r>
    </w:p>
    <w:p>
      <w:r>
        <w:rPr>
          <w:b w:val="0"/>
          <w:sz w:val="20"/>
        </w:rPr>
        <w:t>I acknowledge that this sponsorship does not grant the applicant any automatic right to remain in the UK beyond the visa conditions.</w:t>
      </w:r>
    </w:p>
    <w:p>
      <w:r>
        <w:rPr>
          <w:b w:val="0"/>
          <w:sz w:val="20"/>
        </w:rPr>
        <w:t>I undertake to notify the Home Office immediately if the applicant leaves my care or changes their accommodation.</w:t>
      </w:r>
    </w:p>
    <w:p>
      <w:r>
        <w:rPr>
          <w:b w:val="0"/>
          <w:sz w:val="20"/>
        </w:rPr>
        <w:t>I understand that I may be contacted by the Home Office or other relevant authorities to verify any information provided.</w:t>
      </w:r>
    </w:p>
    <w:p/>
    <w:p>
      <w:r>
        <w:rPr>
          <w:b/>
          <w:sz w:val="20"/>
        </w:rPr>
        <w:t>Supporting Documents:</w:t>
      </w:r>
    </w:p>
    <w:p>
      <w:r>
        <w:rPr>
          <w:b w:val="0"/>
          <w:sz w:val="20"/>
        </w:rPr>
        <w:t>This sponsorship letter is accompanied by the following supporting documents, which I have provided to substantiate my ability to sponsor the applicant:</w:t>
      </w:r>
    </w:p>
    <w:p>
      <w:r>
        <w:rPr>
          <w:b w:val="0"/>
          <w:sz w:val="20"/>
        </w:rPr>
        <w:t>- Proof of identity (copy of passport or UK driving licence)</w:t>
      </w:r>
    </w:p>
    <w:p>
      <w:r>
        <w:rPr>
          <w:b w:val="0"/>
          <w:sz w:val="20"/>
        </w:rPr>
        <w:t>- Proof of address (utility bill, council tax bill, tenancy agreement, or mortgage statement)</w:t>
      </w:r>
    </w:p>
    <w:p>
      <w:r>
        <w:rPr>
          <w:b w:val="0"/>
          <w:sz w:val="20"/>
        </w:rPr>
        <w:t>- Proof of income or financial means (bank statements, payslips, employment letter)</w:t>
      </w:r>
    </w:p>
    <w:p>
      <w:r>
        <w:rPr>
          <w:b w:val="0"/>
          <w:sz w:val="20"/>
        </w:rPr>
        <w:t>- Any other relevant documents (please specify): _______________________</w:t>
      </w:r>
    </w:p>
    <w:p/>
    <w:p>
      <w:r>
        <w:rPr>
          <w:b/>
          <w:sz w:val="20"/>
        </w:rPr>
        <w:t>Closing Statement:</w:t>
      </w:r>
    </w:p>
    <w:p>
      <w:r>
        <w:rPr>
          <w:b w:val="0"/>
          <w:sz w:val="20"/>
        </w:rPr>
        <w:t>I trust that the information provided will assist in the consideration of the visa application.</w:t>
      </w:r>
    </w:p>
    <w:p>
      <w:r>
        <w:rPr>
          <w:b w:val="0"/>
          <w:sz w:val="20"/>
        </w:rPr>
        <w:t>Should you require any further information or clarification, please do not hesitate to contact me at the details provided above.</w:t>
      </w:r>
    </w:p>
    <w:p/>
    <w:p/>
    <w:p>
      <w:r>
        <w:rPr>
          <w:b w:val="0"/>
          <w:sz w:val="20"/>
        </w:rPr>
        <w:t>Place of Signing: ___________________________________________</w:t>
      </w:r>
    </w:p>
    <w:p>
      <w:r>
        <w:rPr>
          <w:b w:val="0"/>
          <w:sz w:val="20"/>
        </w:rPr>
        <w:t>Signature of Sponsor: _______________________________________</w:t>
      </w:r>
    </w:p>
    <w:p>
      <w:r>
        <w:rPr>
          <w:b w:val="0"/>
          <w:sz w:val="20"/>
        </w:rPr>
        <w:t>Date of Signing: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SPONSOR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https://legaltemplates-uk.com/visa-sponsorship-letter/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visa-sponsorship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