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UK VEHICLE HIRE AGREEMENT</w:t>
      </w:r>
    </w:p>
    <w:p/>
    <w:p>
      <w:r>
        <w:rPr>
          <w:b/>
          <w:sz w:val="20"/>
        </w:rPr>
        <w:t>This Vehicle Hire Agreement is entered into between:</w:t>
      </w:r>
    </w:p>
    <w:p>
      <w:r>
        <w:rPr>
          <w:b/>
          <w:sz w:val="20"/>
        </w:rPr>
        <w:t>Hirer: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Owner:</w:t>
      </w:r>
    </w:p>
    <w:p>
      <w:r>
        <w:rPr>
          <w:b w:val="0"/>
          <w:sz w:val="20"/>
        </w:rPr>
        <w:t>Full Name / Company Name: 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Vehicle Details:</w:t>
      </w:r>
    </w:p>
    <w:p>
      <w:r>
        <w:rPr>
          <w:b w:val="0"/>
          <w:sz w:val="20"/>
        </w:rPr>
        <w:t>Make / Model: __________________________________________________________</w:t>
      </w:r>
    </w:p>
    <w:p>
      <w:r>
        <w:rPr>
          <w:b w:val="0"/>
          <w:sz w:val="20"/>
        </w:rPr>
        <w:t>Registration Number: ___________________________________________________</w:t>
      </w:r>
    </w:p>
    <w:p>
      <w:r>
        <w:rPr>
          <w:b w:val="0"/>
          <w:sz w:val="20"/>
        </w:rPr>
        <w:t>Colour: ________________________________________________________________</w:t>
      </w:r>
    </w:p>
    <w:p>
      <w:r>
        <w:rPr>
          <w:b w:val="0"/>
          <w:sz w:val="20"/>
        </w:rPr>
        <w:t>Vehicle Identification Number (VIN): ____________________________________</w:t>
      </w:r>
    </w:p>
    <w:p>
      <w:r>
        <w:rPr>
          <w:b w:val="0"/>
          <w:sz w:val="20"/>
        </w:rPr>
        <w:t>Mileage at start of hire: _______________________________________________</w:t>
      </w:r>
    </w:p>
    <w:p>
      <w:r>
        <w:rPr>
          <w:b w:val="0"/>
          <w:sz w:val="20"/>
        </w:rPr>
        <w:t>Condition at start of hire: ______________________________________________</w:t>
      </w:r>
    </w:p>
    <w:p/>
    <w:p>
      <w:r>
        <w:rPr>
          <w:b/>
          <w:sz w:val="20"/>
        </w:rPr>
        <w:t>Hire Period:</w:t>
      </w:r>
    </w:p>
    <w:p>
      <w:r>
        <w:rPr>
          <w:b w:val="0"/>
          <w:sz w:val="20"/>
        </w:rPr>
        <w:t>Start Date: ____________________________________________________________</w:t>
      </w:r>
    </w:p>
    <w:p>
      <w:r>
        <w:rPr>
          <w:b w:val="0"/>
          <w:sz w:val="20"/>
        </w:rPr>
        <w:t>End Date: ______________________________________________________________</w:t>
      </w:r>
    </w:p>
    <w:p>
      <w:r>
        <w:rPr>
          <w:b w:val="0"/>
          <w:sz w:val="20"/>
        </w:rPr>
        <w:t>Collection Location: ____________________________________________________</w:t>
      </w:r>
    </w:p>
    <w:p>
      <w:r>
        <w:rPr>
          <w:b w:val="0"/>
          <w:sz w:val="20"/>
        </w:rPr>
        <w:t>Return Location: ________________________________________________________</w:t>
      </w:r>
    </w:p>
    <w:p/>
    <w:p>
      <w:r>
        <w:rPr>
          <w:b/>
          <w:sz w:val="20"/>
        </w:rPr>
        <w:t>Hire Charges and Payment Terms:</w:t>
      </w:r>
    </w:p>
    <w:p>
      <w:r>
        <w:rPr>
          <w:b w:val="0"/>
          <w:sz w:val="20"/>
        </w:rPr>
        <w:t>Hire Rate (per day/week/month): _________________________________________</w:t>
      </w:r>
    </w:p>
    <w:p>
      <w:r>
        <w:rPr>
          <w:b w:val="0"/>
          <w:sz w:val="20"/>
        </w:rPr>
        <w:t>Deposit Amount (if applicable): _________________________________________</w:t>
      </w:r>
    </w:p>
    <w:p>
      <w:r>
        <w:rPr>
          <w:b w:val="0"/>
          <w:sz w:val="20"/>
        </w:rPr>
        <w:t>Payment Method: ________________________________________________________</w:t>
      </w:r>
    </w:p>
    <w:p>
      <w:r>
        <w:rPr>
          <w:b w:val="0"/>
          <w:sz w:val="20"/>
        </w:rPr>
        <w:t>Payment Due Dates: _____________________________________________________</w:t>
      </w:r>
    </w:p>
    <w:p/>
    <w:p>
      <w:r>
        <w:rPr>
          <w:b/>
          <w:sz w:val="20"/>
        </w:rPr>
        <w:t>Use of Vehicle:</w:t>
      </w:r>
    </w:p>
    <w:p>
      <w:r>
        <w:rPr>
          <w:b w:val="0"/>
          <w:sz w:val="20"/>
        </w:rPr>
        <w:t>1. The Hirer shall only use the vehicle for lawful purposes and in accordance with all applicable UK laws and regulations.</w:t>
      </w:r>
    </w:p>
    <w:p>
      <w:r>
        <w:rPr>
          <w:b w:val="0"/>
          <w:sz w:val="20"/>
        </w:rPr>
        <w:t>2. The vehicle shall not be used for racing, towing, carrying passengers or goods for hire or reward, or any illegal activity.</w:t>
      </w:r>
    </w:p>
    <w:p>
      <w:r>
        <w:rPr>
          <w:b w:val="0"/>
          <w:sz w:val="20"/>
        </w:rPr>
        <w:t>3. The Hirer shall not permit any person other than those authorised by the Owner to drive the vehicle.</w:t>
      </w:r>
    </w:p>
    <w:p>
      <w:r>
        <w:rPr>
          <w:b w:val="0"/>
          <w:sz w:val="20"/>
        </w:rPr>
        <w:t>4. Smoking inside the vehicle is strictly prohibited.</w:t>
      </w:r>
    </w:p>
    <w:p/>
    <w:p>
      <w:r>
        <w:rPr>
          <w:b/>
          <w:sz w:val="20"/>
        </w:rPr>
        <w:t>Maintenance and Repairs:</w:t>
      </w:r>
    </w:p>
    <w:p>
      <w:r>
        <w:rPr>
          <w:b w:val="0"/>
          <w:sz w:val="20"/>
        </w:rPr>
        <w:t>1. The Hirer is responsible for keeping the vehicle in a safe and roadworthy condition during the hire period.</w:t>
      </w:r>
    </w:p>
    <w:p>
      <w:r>
        <w:rPr>
          <w:b w:val="0"/>
          <w:sz w:val="20"/>
        </w:rPr>
        <w:t>2. Any damage or faults must be reported to the Owner immediately.</w:t>
      </w:r>
    </w:p>
    <w:p>
      <w:r>
        <w:rPr>
          <w:b w:val="0"/>
          <w:sz w:val="20"/>
        </w:rPr>
        <w:t>3. The Hirer shall not carry out repairs without the Owner’s prior consent except in emergency situations.</w:t>
      </w:r>
    </w:p>
    <w:p/>
    <w:p>
      <w:r>
        <w:rPr>
          <w:b/>
          <w:sz w:val="20"/>
        </w:rPr>
        <w:t>Insurance and Liability:</w:t>
      </w:r>
    </w:p>
    <w:p>
      <w:r>
        <w:rPr>
          <w:b w:val="0"/>
          <w:sz w:val="20"/>
        </w:rPr>
        <w:t>1. The Owner shall maintain insurance covering the vehicle as required by law.</w:t>
      </w:r>
    </w:p>
    <w:p>
      <w:r>
        <w:rPr>
          <w:b w:val="0"/>
          <w:sz w:val="20"/>
        </w:rPr>
        <w:t>2. The Hirer is responsible for any excess payable under the insurance policy and for any damage not covered by insurance.</w:t>
      </w:r>
    </w:p>
    <w:p>
      <w:r>
        <w:rPr>
          <w:b w:val="0"/>
          <w:sz w:val="20"/>
        </w:rPr>
        <w:t>3. The Hirer shall be liable for all fines, penalties or charges incurred during the hire period.</w:t>
      </w:r>
    </w:p>
    <w:p>
      <w:r>
        <w:rPr>
          <w:b w:val="0"/>
          <w:sz w:val="20"/>
        </w:rPr>
        <w:t>4. The Owner excludes all liability for loss or damage to the Hirer's personal property.</w:t>
      </w:r>
    </w:p>
    <w:p/>
    <w:p>
      <w:r>
        <w:rPr>
          <w:b/>
          <w:sz w:val="20"/>
        </w:rPr>
        <w:t>Breakdown and Accidents:</w:t>
      </w:r>
    </w:p>
    <w:p>
      <w:r>
        <w:rPr>
          <w:b w:val="0"/>
          <w:sz w:val="20"/>
        </w:rPr>
        <w:t>1. In the event of a breakdown, the Hirer shall contact the Owner immediately and follow any instructions provided.</w:t>
      </w:r>
    </w:p>
    <w:p>
      <w:r>
        <w:rPr>
          <w:b w:val="0"/>
          <w:sz w:val="20"/>
        </w:rPr>
        <w:t>2. In the event of an accident, the Hirer must report it to the police and the Owner as soon as reasonably practicable.</w:t>
      </w:r>
    </w:p>
    <w:p>
      <w:r>
        <w:rPr>
          <w:b w:val="0"/>
          <w:sz w:val="20"/>
        </w:rPr>
        <w:t>3. The Hirer shall provide all necessary information and cooperate fully with any insurance claim or legal proceedings.</w:t>
      </w:r>
    </w:p>
    <w:p/>
    <w:p>
      <w:r>
        <w:rPr>
          <w:b/>
          <w:sz w:val="20"/>
        </w:rPr>
        <w:t>Termination and Return of Vehicle:</w:t>
      </w:r>
    </w:p>
    <w:p>
      <w:r>
        <w:rPr>
          <w:b w:val="0"/>
          <w:sz w:val="20"/>
        </w:rPr>
        <w:t>1. The Owner may terminate this Agreement immediately if the Hirer breaches any terms herein or uses the vehicle unlawfully.</w:t>
      </w:r>
    </w:p>
    <w:p>
      <w:r>
        <w:rPr>
          <w:b w:val="0"/>
          <w:sz w:val="20"/>
        </w:rPr>
        <w:t>2. The Hirer shall return the vehicle on the agreed return date, in the same condition as at the start of hire, subject to fair wear and tear.</w:t>
      </w:r>
    </w:p>
    <w:p>
      <w:r>
        <w:rPr>
          <w:b w:val="0"/>
          <w:sz w:val="20"/>
        </w:rPr>
        <w:t>3. Late returns may incur additional charges as specified in this Agreement.</w:t>
      </w:r>
    </w:p>
    <w:p/>
    <w:p>
      <w:r>
        <w:rPr>
          <w:b/>
          <w:sz w:val="20"/>
        </w:rPr>
        <w:t>Indemnity:</w:t>
      </w:r>
    </w:p>
    <w:p>
      <w:r>
        <w:rPr>
          <w:b w:val="0"/>
          <w:sz w:val="20"/>
        </w:rPr>
        <w:t>The Hirer agrees to indemnify and hold harmless the Owner against any claims, damages, losses, liabilities, costs or expenses arising out of the use or possession of the vehicle during the hire period.</w:t>
      </w:r>
    </w:p>
    <w:p/>
    <w:p>
      <w:r>
        <w:rPr>
          <w:b/>
          <w:sz w:val="20"/>
        </w:rPr>
        <w:t>Governing Law and Jurisdiction:</w:t>
      </w:r>
    </w:p>
    <w:p>
      <w:r>
        <w:rPr>
          <w:b w:val="0"/>
          <w:sz w:val="20"/>
        </w:rPr>
        <w:t>This Agreement shall be governed by and construed in accordance with the laws of England and Wales. Any dispute arising under or in connection with this Agreement shall be subject to the exclusive jurisdiction of the courts of England and Wales.</w:t>
      </w:r>
    </w:p>
    <w:p/>
    <w:p/>
    <w:p>
      <w:r>
        <w:rPr>
          <w:b w:val="0"/>
          <w:sz w:val="20"/>
        </w:rPr>
        <w:t>Place of Agreement: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OWNER</w:t>
            </w:r>
          </w:p>
        </w:tc>
        <w:tc>
          <w:tcPr>
            <w:tcW w:type="dxa" w:w="4986"/>
            <w:tcBorders>
              <w:top w:val="nil"/>
              <w:left w:val="nil"/>
              <w:bottom w:val="nil"/>
              <w:right w:val="nil"/>
              <w:insideH w:val="nil"/>
              <w:insideV w:val="nil"/>
            </w:tcBorders>
          </w:tcPr>
          <w:p>
            <w:pPr>
              <w:jc w:val="center"/>
            </w:pPr>
            <w:r>
              <w:t>HIRER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https://legaltemplates-uk.com/vehicle-hire-agreement/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vehicle-hire-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