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PARENTAL/GUARDIAN CONSENT FOR CHILD TRAVEL</w:t>
      </w:r>
    </w:p>
    <w:p/>
    <w:p/>
    <w:p>
      <w:r>
        <w:rPr>
          <w:b w:val="0"/>
          <w:sz w:val="20"/>
        </w:rPr>
        <w:t>I, the undersigned, hereby give my full consent for my child/ward to travel as detailed below, in accordance with UK law. This consent is given freely and voluntarily.</w:t>
      </w:r>
    </w:p>
    <w:p/>
    <w:p>
      <w:r>
        <w:rPr>
          <w:b/>
          <w:sz w:val="20"/>
        </w:rPr>
        <w:t>CHILD/WARD DETAILS: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</w:t>
      </w:r>
    </w:p>
    <w:p>
      <w:r>
        <w:rPr>
          <w:b w:val="0"/>
          <w:sz w:val="20"/>
        </w:rPr>
        <w:t>Place of Birth: _________________________________________________________</w:t>
      </w:r>
    </w:p>
    <w:p>
      <w:r>
        <w:rPr>
          <w:b w:val="0"/>
          <w:sz w:val="20"/>
        </w:rPr>
        <w:t>Nationality: ____________________________________________________________</w:t>
      </w:r>
    </w:p>
    <w:p/>
    <w:p>
      <w:r>
        <w:rPr>
          <w:b/>
          <w:sz w:val="20"/>
        </w:rPr>
        <w:t>PARENT/GUARDIAN DETAILS: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Relationship to Child/Ward: 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Telephone Number: 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TRAVEL DETAILS:</w:t>
      </w:r>
    </w:p>
    <w:p>
      <w:r>
        <w:rPr>
          <w:b w:val="0"/>
          <w:sz w:val="20"/>
        </w:rPr>
        <w:t>Destination(s): _________________________________________________________</w:t>
      </w:r>
    </w:p>
    <w:p>
      <w:r>
        <w:rPr>
          <w:b w:val="0"/>
          <w:sz w:val="20"/>
        </w:rPr>
        <w:t>Departure Point: _______________________________________________________</w:t>
      </w:r>
    </w:p>
    <w:p>
      <w:r>
        <w:rPr>
          <w:b w:val="0"/>
          <w:sz w:val="20"/>
        </w:rPr>
        <w:t>Accompanied By: _______________________________________________________</w:t>
      </w:r>
    </w:p>
    <w:p>
      <w:r>
        <w:rPr>
          <w:b w:val="0"/>
          <w:sz w:val="20"/>
        </w:rPr>
        <w:t>Travel Dates: From _______________ to _______________</w:t>
      </w:r>
    </w:p>
    <w:p>
      <w:r>
        <w:rPr>
          <w:b w:val="0"/>
          <w:sz w:val="20"/>
        </w:rPr>
        <w:t>Purpose of Travel: _____________________________________________________</w:t>
      </w:r>
    </w:p>
    <w:p/>
    <w:p>
      <w:r>
        <w:rPr>
          <w:b/>
          <w:sz w:val="20"/>
        </w:rPr>
        <w:t>ACCOMPANYING ADULT DETAILS (if applicable):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Relationship to Child/Ward: 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/>
    <w:p>
      <w:r>
        <w:rPr>
          <w:b/>
          <w:sz w:val="20"/>
        </w:rPr>
        <w:t>MEDICAL INFORMATION AND CONSENT:</w:t>
      </w:r>
    </w:p>
    <w:p>
      <w:r>
        <w:rPr>
          <w:b w:val="0"/>
          <w:sz w:val="20"/>
        </w:rPr>
        <w:t>The child/ward has the following medical conditions or allergies: 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Medications the child/ward is currently taking: 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I hereby authorise the accompanying adult and/or medical personnel to consent to any medical treatment deemed necessary for the health and safety of the child/ward.</w:t>
      </w:r>
    </w:p>
    <w:p/>
    <w:p>
      <w:r>
        <w:rPr>
          <w:b/>
          <w:sz w:val="20"/>
        </w:rPr>
        <w:t>DATA PROTECTION AND PRIVACY:</w:t>
      </w:r>
    </w:p>
    <w:p>
      <w:r>
        <w:rPr>
          <w:b w:val="0"/>
          <w:sz w:val="20"/>
        </w:rPr>
        <w:t>I consent to the processing of personal data contained within this form solely for the purpose of facilitating the travel of the child/ward and any related emergency or administrative procedures, in compliance with the UK Data Protection Act 2018 and GDPR.</w:t>
      </w:r>
    </w:p>
    <w:p/>
    <w:p>
      <w:r>
        <w:rPr>
          <w:b/>
          <w:sz w:val="20"/>
        </w:rPr>
        <w:t>LEGAL COMPLIANCE AND LIABILITY:</w:t>
      </w:r>
    </w:p>
    <w:p>
      <w:r>
        <w:rPr>
          <w:b w:val="0"/>
          <w:sz w:val="20"/>
        </w:rPr>
        <w:t>I confirm that this consent is compliant with applicable UK laws and regulations. I release and indemnify all parties involved in the travel arrangements from any liability arising from unforeseen circumstances, except for cases of gross negligence or wilful misconduct.</w:t>
      </w:r>
    </w:p>
    <w:p/>
    <w:p>
      <w:r>
        <w:rPr>
          <w:b/>
          <w:sz w:val="20"/>
        </w:rPr>
        <w:t>DECLARATION:</w:t>
      </w:r>
    </w:p>
    <w:p>
      <w:r>
        <w:rPr>
          <w:b w:val="0"/>
          <w:sz w:val="20"/>
        </w:rPr>
        <w:t>I declare that I have full legal authority to grant this consent and that all information provided herein is true and correct to the best of my knowledge.</w:t>
      </w:r>
    </w:p>
    <w:p/>
    <w:p/>
    <w:p>
      <w:r>
        <w:rPr>
          <w:b w:val="0"/>
          <w:sz w:val="20"/>
        </w:rPr>
        <w:t>Place of Signing: _________________________________________________</w:t>
      </w:r>
    </w:p>
    <w:p>
      <w:r>
        <w:rPr>
          <w:b w:val="0"/>
          <w:sz w:val="20"/>
        </w:rPr>
        <w:t>Signature of Parent/Guardian: _______________________________________</w:t>
      </w:r>
    </w:p>
    <w:p>
      <w:r>
        <w:rPr>
          <w:b w:val="0"/>
          <w:sz w:val="20"/>
        </w:rPr>
        <w:t>Print Name: ________________________________________________________</w:t>
      </w:r>
    </w:p>
    <w:p>
      <w:r>
        <w:rPr>
          <w:b w:val="0"/>
          <w:sz w:val="20"/>
        </w:rPr>
        <w:t>Relationship to Child/Ward: __________________________________________</w:t>
      </w:r>
    </w:p>
    <w:p/>
    <w:p/>
    <w:p>
      <w:r>
        <w:rPr>
          <w:b/>
          <w:sz w:val="20"/>
        </w:rPr>
        <w:t>WITNESS (to Parent/Guardian Signature):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Telephone Number: ______________________________________________________</w:t>
      </w:r>
    </w:p>
    <w:p>
      <w:r>
        <w:rPr>
          <w:b w:val="0"/>
          <w:sz w:val="20"/>
        </w:rPr>
        <w:t>Signature: _____________________________________________________________</w:t>
      </w:r>
    </w:p>
    <w:p>
      <w:r>
        <w:rPr>
          <w:b w:val="0"/>
          <w:sz w:val="20"/>
        </w:rPr>
        <w:t>Date: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PARENT/GUARDIAN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https://legaltemplates-uk.com/travel-consent-form/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travel-consent-form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