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TRAINING FEEDBACK FORM</w:t>
      </w:r>
    </w:p>
    <w:p/>
    <w:p/>
    <w:p>
      <w:r>
        <w:rPr>
          <w:b/>
          <w:sz w:val="22"/>
        </w:rPr>
        <w:t>Participant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2"/>
        </w:rPr>
        <w:t>Training Session Details</w:t>
      </w:r>
    </w:p>
    <w:p>
      <w:r>
        <w:rPr>
          <w:b w:val="0"/>
          <w:sz w:val="20"/>
        </w:rPr>
        <w:t>Training Title: _______________________________________________________</w:t>
      </w:r>
    </w:p>
    <w:p>
      <w:r>
        <w:rPr>
          <w:b w:val="0"/>
          <w:sz w:val="20"/>
        </w:rPr>
        <w:t>Trainer(s): 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</w:t>
      </w:r>
    </w:p>
    <w:p>
      <w:r>
        <w:rPr>
          <w:b w:val="0"/>
          <w:sz w:val="20"/>
        </w:rPr>
        <w:t>Duration: _____________________________________________________________</w:t>
      </w:r>
    </w:p>
    <w:p>
      <w:r>
        <w:rPr>
          <w:b w:val="0"/>
          <w:sz w:val="20"/>
        </w:rPr>
        <w:t>Date(s) Attended: _____________________________________________________</w:t>
      </w:r>
    </w:p>
    <w:p/>
    <w:p>
      <w:r>
        <w:rPr>
          <w:b/>
          <w:sz w:val="22"/>
        </w:rPr>
        <w:t>Training Content Evaluation</w:t>
      </w:r>
    </w:p>
    <w:p>
      <w:r>
        <w:rPr>
          <w:b w:val="0"/>
          <w:sz w:val="20"/>
        </w:rPr>
        <w:t>Please rate the following aspects of the training using the scale:</w:t>
      </w:r>
    </w:p>
    <w:p>
      <w:r>
        <w:rPr>
          <w:b w:val="0"/>
          <w:sz w:val="20"/>
        </w:rPr>
        <w:t>1 - Very Poor, 2 - Poor, 3 - Satisfactory, 4 - Good, 5 - Excellent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t>Aspect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Relevance of the content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Clarity of the material presented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Trainer's knowledge and delivery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Training materials and resources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Overall satisfaction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</w:tbl>
    <w:p/>
    <w:p/>
    <w:p>
      <w:r>
        <w:rPr>
          <w:b/>
          <w:sz w:val="22"/>
        </w:rPr>
        <w:t>Training Outcomes</w:t>
      </w:r>
    </w:p>
    <w:p>
      <w:r>
        <w:rPr>
          <w:b w:val="0"/>
          <w:sz w:val="20"/>
        </w:rPr>
        <w:t>How confident are you in applying the knowledge and skills gained from this training?</w:t>
      </w:r>
    </w:p>
    <w:p>
      <w:r>
        <w:rPr>
          <w:b w:val="0"/>
          <w:sz w:val="20"/>
        </w:rPr>
        <w:t>☐ Not confident    ☐ Somewhat confident    ☐ Confident    ☐ Very confident</w:t>
      </w:r>
    </w:p>
    <w:p/>
    <w:p>
      <w:r>
        <w:rPr>
          <w:b w:val="0"/>
          <w:sz w:val="20"/>
        </w:rPr>
        <w:t>Please describe any specific skills or knowledge you acquired: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Do you foresee any barriers to applying what you have learned? If yes, please specify: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Training Logistics</w:t>
      </w:r>
    </w:p>
    <w:p>
      <w:r>
        <w:rPr>
          <w:b w:val="0"/>
          <w:sz w:val="20"/>
        </w:rPr>
        <w:t>Please rate the following logistical aspects of the training:</w:t>
      </w:r>
    </w:p>
    <w:p>
      <w:r>
        <w:rPr>
          <w:b w:val="0"/>
          <w:sz w:val="20"/>
        </w:rPr>
        <w:t>1 - Very Poor, 2 - Poor, 3 - Satisfactory, 4 - Good, 5 - Excellent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t>Aspect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Venue suitability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Timing and scheduling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Facilities and equipment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Communication and organisation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t>☐</w:t>
            </w:r>
          </w:p>
        </w:tc>
      </w:tr>
    </w:tbl>
    <w:p/>
    <w:p/>
    <w:p>
      <w:r>
        <w:rPr>
          <w:b/>
          <w:sz w:val="22"/>
        </w:rPr>
        <w:t>Additional Comments</w:t>
      </w:r>
    </w:p>
    <w:p>
      <w:r>
        <w:rPr>
          <w:b w:val="0"/>
          <w:sz w:val="20"/>
        </w:rPr>
        <w:t>Please provide any additional feedback, suggestions, or comments: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Declaration and Consent</w:t>
      </w:r>
    </w:p>
    <w:p>
      <w:r>
        <w:rPr>
          <w:b w:val="0"/>
          <w:sz w:val="20"/>
        </w:rPr>
        <w:t>I confirm that the information provided above is true and accurate to the best of my knowledge.</w:t>
      </w:r>
    </w:p>
    <w:p>
      <w:r>
        <w:rPr>
          <w:b w:val="0"/>
          <w:sz w:val="20"/>
        </w:rPr>
        <w:t>I consent to the processing of my feedback for the purpose of improving training quality and effectiveness.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Participant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Training Coordinator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https://legaltemplates-uk.com/training-feedback-form/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training-feedback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