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TRAINING CONTRACT AGREEMENT</w:t>
      </w:r>
    </w:p>
    <w:p/>
    <w:p>
      <w:r>
        <w:rPr>
          <w:b/>
          <w:sz w:val="20"/>
        </w:rPr>
        <w:t>This Training Contract Agreement ("Agreement") is made between:</w:t>
      </w:r>
    </w:p>
    <w:p>
      <w:r>
        <w:rPr>
          <w:b/>
          <w:sz w:val="20"/>
        </w:rPr>
        <w:t>EMPLOYER:</w:t>
      </w:r>
    </w:p>
    <w:p>
      <w:r>
        <w:rPr>
          <w:b w:val="0"/>
          <w:sz w:val="20"/>
        </w:rPr>
        <w:t>Company Name: ________________________________________________________</w:t>
      </w:r>
    </w:p>
    <w:p>
      <w:r>
        <w:rPr>
          <w:b w:val="0"/>
          <w:sz w:val="20"/>
        </w:rPr>
        <w:t>Registered Address: ___________________________________________________</w:t>
      </w:r>
    </w:p>
    <w:p>
      <w:r>
        <w:rPr>
          <w:b w:val="0"/>
          <w:sz w:val="20"/>
        </w:rPr>
        <w:t>Company Registration Number: 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p>
      <w:r>
        <w:rPr>
          <w:b/>
          <w:sz w:val="20"/>
        </w:rPr>
        <w:t>TRAINEE:</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Date of Birth: ________________________________________________________</w:t>
      </w:r>
    </w:p>
    <w:p>
      <w:r>
        <w:rPr>
          <w:b w:val="0"/>
          <w:sz w:val="20"/>
        </w:rPr>
        <w:t>Phone: _______________________________________________________________</w:t>
      </w:r>
    </w:p>
    <w:p/>
    <w:p>
      <w:r>
        <w:rPr>
          <w:b/>
          <w:sz w:val="20"/>
        </w:rPr>
        <w:t>RECITALS</w:t>
      </w:r>
    </w:p>
    <w:p>
      <w:r>
        <w:rPr>
          <w:b w:val="0"/>
          <w:sz w:val="20"/>
        </w:rPr>
        <w:t>WHEREAS, the Employer agrees to provide and the Trainee agrees to undertake a training program as set out in this Agreement in accordance with the terms and conditions herein;</w:t>
      </w:r>
    </w:p>
    <w:p>
      <w:r>
        <w:rPr>
          <w:b w:val="0"/>
          <w:sz w:val="20"/>
        </w:rPr>
        <w:t>AND WHEREAS, this Agreement is intended to comply with applicable UK employment and apprenticeship laws and regulations, including but not limited to the Apprenticeships, Skills, Children and Learning Act 2009 and the Employment Rights Act 1996.</w:t>
      </w:r>
    </w:p>
    <w:p/>
    <w:p>
      <w:r>
        <w:rPr>
          <w:b/>
          <w:sz w:val="20"/>
        </w:rPr>
        <w:t>1. DEFINITIONS</w:t>
      </w:r>
    </w:p>
    <w:p>
      <w:r>
        <w:rPr>
          <w:b w:val="0"/>
          <w:sz w:val="20"/>
        </w:rPr>
        <w:t>In this Agreement, unless the context otherwise requires:</w:t>
      </w:r>
    </w:p>
    <w:p>
      <w:r>
        <w:rPr>
          <w:b w:val="0"/>
          <w:sz w:val="20"/>
        </w:rPr>
        <w:t>“Training Program” means the structured period of work-based training described in Schedule A, including any qualifications to be achieved;</w:t>
      </w:r>
    </w:p>
    <w:p>
      <w:r>
        <w:rPr>
          <w:b w:val="0"/>
          <w:sz w:val="20"/>
        </w:rPr>
        <w:t>“Trainee” means the individual named above undertaking the Training Program;</w:t>
      </w:r>
    </w:p>
    <w:p>
      <w:r>
        <w:rPr>
          <w:b w:val="0"/>
          <w:sz w:val="20"/>
        </w:rPr>
        <w:t>“Employer” means the company or organization named above providing the Training Program;</w:t>
      </w:r>
    </w:p>
    <w:p/>
    <w:p>
      <w:r>
        <w:rPr>
          <w:b/>
          <w:sz w:val="20"/>
        </w:rPr>
        <w:t>2. TRAINING PROGRAM DETAILS</w:t>
      </w:r>
    </w:p>
    <w:p>
      <w:r>
        <w:rPr>
          <w:b w:val="0"/>
          <w:sz w:val="20"/>
        </w:rPr>
        <w:t>2.1 The Trainee shall undertake the Training Program as described in Schedule A attached hereto and made part of this Agreement.</w:t>
      </w:r>
    </w:p>
    <w:p>
      <w:r>
        <w:rPr>
          <w:b w:val="0"/>
          <w:sz w:val="20"/>
        </w:rPr>
        <w:t>2.2 The Training Program shall commence on ______________________________ and continue for a period of ________________ months unless terminated earlier in accordance with this Agreement.</w:t>
      </w:r>
    </w:p>
    <w:p>
      <w:r>
        <w:rPr>
          <w:b w:val="0"/>
          <w:sz w:val="20"/>
        </w:rPr>
        <w:t>2.3 The Employer shall provide appropriate supervision, mentoring, and assessment during the Training Program.</w:t>
      </w:r>
    </w:p>
    <w:p/>
    <w:p>
      <w:r>
        <w:rPr>
          <w:b/>
          <w:sz w:val="20"/>
        </w:rPr>
        <w:t>3. TRAINEE OBLIGATIONS</w:t>
      </w:r>
    </w:p>
    <w:p>
      <w:r>
        <w:rPr>
          <w:b w:val="0"/>
          <w:sz w:val="20"/>
        </w:rPr>
        <w:t>3.1 The Trainee agrees to diligently and faithfully undertake the Training Program and comply with all lawful and reasonable instructions given by the Employer.</w:t>
      </w:r>
    </w:p>
    <w:p>
      <w:r>
        <w:rPr>
          <w:b w:val="0"/>
          <w:sz w:val="20"/>
        </w:rPr>
        <w:t>3.2 The Trainee shall comply with all workplace policies, procedures, rules, and health and safety regulations at all times.</w:t>
      </w:r>
    </w:p>
    <w:p>
      <w:r>
        <w:rPr>
          <w:b w:val="0"/>
          <w:sz w:val="20"/>
        </w:rPr>
        <w:t>3.3 The Trainee shall maintain confidentiality of all Employer's business information during and after the term of this Agreement.</w:t>
      </w:r>
    </w:p>
    <w:p>
      <w:r>
        <w:rPr>
          <w:b w:val="0"/>
          <w:sz w:val="20"/>
        </w:rPr>
        <w:t>3.4 The Trainee shall attend all scheduled training, assessments, and meetings as required.</w:t>
      </w:r>
    </w:p>
    <w:p/>
    <w:p>
      <w:r>
        <w:rPr>
          <w:b/>
          <w:sz w:val="20"/>
        </w:rPr>
        <w:t>4. EMPLOYER OBLIGATIONS</w:t>
      </w:r>
    </w:p>
    <w:p>
      <w:r>
        <w:rPr>
          <w:b w:val="0"/>
          <w:sz w:val="20"/>
        </w:rPr>
        <w:t>4.1 The Employer shall provide the Trainee with proper induction, training, supervision, and facilities necessary for the Training Program.</w:t>
      </w:r>
    </w:p>
    <w:p>
      <w:r>
        <w:rPr>
          <w:b w:val="0"/>
          <w:sz w:val="20"/>
        </w:rPr>
        <w:t>4.2 The Employer shall ensure that the Training Program complies with all applicable laws and regulations.</w:t>
      </w:r>
    </w:p>
    <w:p>
      <w:r>
        <w:rPr>
          <w:b w:val="0"/>
          <w:sz w:val="20"/>
        </w:rPr>
        <w:t>4.3 The Employer shall provide feedback and assessments to the Trainee on progress and performance.</w:t>
      </w:r>
    </w:p>
    <w:p>
      <w:r>
        <w:rPr>
          <w:b w:val="0"/>
          <w:sz w:val="20"/>
        </w:rPr>
        <w:t>4.4 The Employer shall maintain records of the Trainee’s attendance, progress, and assessments.</w:t>
      </w:r>
    </w:p>
    <w:p/>
    <w:p>
      <w:r>
        <w:rPr>
          <w:b/>
          <w:sz w:val="20"/>
        </w:rPr>
        <w:t>5. REMUNERATION AND EXPENSES</w:t>
      </w:r>
    </w:p>
    <w:p>
      <w:r>
        <w:rPr>
          <w:b w:val="0"/>
          <w:sz w:val="20"/>
        </w:rPr>
        <w:t>5.1 The Trainee shall receive a training allowance or wage of £________________ per [hour/week/month] payable in accordance with the Employer’s normal payroll procedures.</w:t>
      </w:r>
    </w:p>
    <w:p>
      <w:r>
        <w:rPr>
          <w:b w:val="0"/>
          <w:sz w:val="20"/>
        </w:rPr>
        <w:t>5.2 The Employer shall reimburse reasonable and pre-approved expenses incurred by the Trainee in connection with the Training Program.</w:t>
      </w:r>
    </w:p>
    <w:p>
      <w:r>
        <w:rPr>
          <w:b w:val="0"/>
          <w:sz w:val="20"/>
        </w:rPr>
        <w:t>5.3 The Trainee shall not be entitled to any additional benefits or payments except as expressly provided in this Agreement or required by law.</w:t>
      </w:r>
    </w:p>
    <w:p/>
    <w:p>
      <w:r>
        <w:rPr>
          <w:b/>
          <w:sz w:val="20"/>
        </w:rPr>
        <w:t>6. WORKING HOURS AND LEAVE</w:t>
      </w:r>
    </w:p>
    <w:p>
      <w:r>
        <w:rPr>
          <w:b w:val="0"/>
          <w:sz w:val="20"/>
        </w:rPr>
        <w:t>6.1 The Trainee’s normal working hours shall be from ______________ to ______________, [days of week], totaling ______ hours per week.</w:t>
      </w:r>
    </w:p>
    <w:p>
      <w:r>
        <w:rPr>
          <w:b w:val="0"/>
          <w:sz w:val="20"/>
        </w:rPr>
        <w:t>6.2 The Trainee is entitled to statutory holiday entitlement calculated in accordance with UK law and Employer’s policies.</w:t>
      </w:r>
    </w:p>
    <w:p>
      <w:r>
        <w:rPr>
          <w:b w:val="0"/>
          <w:sz w:val="20"/>
        </w:rPr>
        <w:t>6.3 Any absence due to sickness or other reasons must be notified to the Employer as soon as practicable.</w:t>
      </w:r>
    </w:p>
    <w:p/>
    <w:p>
      <w:r>
        <w:rPr>
          <w:b/>
          <w:sz w:val="20"/>
        </w:rPr>
        <w:t>7. HEALTH AND SAFETY</w:t>
      </w:r>
    </w:p>
    <w:p>
      <w:r>
        <w:rPr>
          <w:b w:val="0"/>
          <w:sz w:val="20"/>
        </w:rPr>
        <w:t>7.1 The Employer shall ensure, so far as is reasonably practicable, that the Trainee’s working environment complies with health and safety laws and regulations.</w:t>
      </w:r>
    </w:p>
    <w:p>
      <w:r>
        <w:rPr>
          <w:b w:val="0"/>
          <w:sz w:val="20"/>
        </w:rPr>
        <w:t>7.2 The Trainee shall take reasonable care for their own health and safety and that of others who may be affected by their acts or omissions.</w:t>
      </w:r>
    </w:p>
    <w:p/>
    <w:p>
      <w:r>
        <w:rPr>
          <w:b/>
          <w:sz w:val="20"/>
        </w:rPr>
        <w:t>8. INTELLECTUAL PROPERTY</w:t>
      </w:r>
    </w:p>
    <w:p>
      <w:r>
        <w:rPr>
          <w:b w:val="0"/>
          <w:sz w:val="20"/>
        </w:rPr>
        <w:t>8.1 Any intellectual property created by the Trainee during the Training Program relating to the Employer’s business shall belong to the Employer.</w:t>
      </w:r>
    </w:p>
    <w:p>
      <w:r>
        <w:rPr>
          <w:b w:val="0"/>
          <w:sz w:val="20"/>
        </w:rPr>
        <w:t>8.2 The Trainee agrees to assign all rights, title, and interest in any such intellectual property to the Employer.</w:t>
      </w:r>
    </w:p>
    <w:p/>
    <w:p>
      <w:r>
        <w:rPr>
          <w:b/>
          <w:sz w:val="20"/>
        </w:rPr>
        <w:t>9. CONFIDENTIALITY</w:t>
      </w:r>
    </w:p>
    <w:p>
      <w:r>
        <w:rPr>
          <w:b w:val="0"/>
          <w:sz w:val="20"/>
        </w:rPr>
        <w:t>9.1 The Trainee shall not disclose any confidential information obtained during the Training Program to any third party without the Employer’s prior written consent.</w:t>
      </w:r>
    </w:p>
    <w:p>
      <w:r>
        <w:rPr>
          <w:b w:val="0"/>
          <w:sz w:val="20"/>
        </w:rPr>
        <w:t>9.2 This obligation shall continue after termination of this Agreement.</w:t>
      </w:r>
    </w:p>
    <w:p/>
    <w:p>
      <w:r>
        <w:rPr>
          <w:b/>
          <w:sz w:val="20"/>
        </w:rPr>
        <w:t>10. TERM AND TERMINATION</w:t>
      </w:r>
    </w:p>
    <w:p>
      <w:r>
        <w:rPr>
          <w:b w:val="0"/>
          <w:sz w:val="20"/>
        </w:rPr>
        <w:t>10.1 This Agreement shall remain in force for the duration of the Training Program unless terminated earlier by either party in writing.</w:t>
      </w:r>
    </w:p>
    <w:p>
      <w:r>
        <w:rPr>
          <w:b w:val="0"/>
          <w:sz w:val="20"/>
        </w:rPr>
        <w:t>10.2 Either party may terminate this Agreement with immediate effect for gross misconduct or serious breach of contractual terms.</w:t>
      </w:r>
    </w:p>
    <w:p>
      <w:r>
        <w:rPr>
          <w:b w:val="0"/>
          <w:sz w:val="20"/>
        </w:rPr>
        <w:t>10.3 The Employer may terminate this Agreement by providing the Trainee with written notice of at least ______________.</w:t>
      </w:r>
    </w:p>
    <w:p>
      <w:r>
        <w:rPr>
          <w:b w:val="0"/>
          <w:sz w:val="20"/>
        </w:rPr>
        <w:t>10.4 Upon termination, the Trainee shall return all Employer property and confidential information.</w:t>
      </w:r>
    </w:p>
    <w:p/>
    <w:p>
      <w:r>
        <w:rPr>
          <w:b/>
          <w:sz w:val="20"/>
        </w:rPr>
        <w:t>11. DATA PROTECTION</w:t>
      </w:r>
    </w:p>
    <w:p>
      <w:r>
        <w:rPr>
          <w:b w:val="0"/>
          <w:sz w:val="20"/>
        </w:rPr>
        <w:t>11.1 Both parties agree to comply with applicable data protection laws including the UK General Data Protection Regulation (UK GDPR).</w:t>
      </w:r>
    </w:p>
    <w:p>
      <w:r>
        <w:rPr>
          <w:b w:val="0"/>
          <w:sz w:val="20"/>
        </w:rPr>
        <w:t>11.2 The Employer will process personal data of the Trainee only for purposes connected to the Training Program and employment.</w:t>
      </w:r>
    </w:p>
    <w:p/>
    <w:p>
      <w:r>
        <w:rPr>
          <w:b/>
          <w:sz w:val="20"/>
        </w:rPr>
        <w:t>12. DISPUTE RESOLUTION</w:t>
      </w:r>
    </w:p>
    <w:p>
      <w:r>
        <w:rPr>
          <w:b w:val="0"/>
          <w:sz w:val="20"/>
        </w:rPr>
        <w:t>12.1 Any dispute arising under or in connection with this Agreement shall be resolved amicably between the parties.</w:t>
      </w:r>
    </w:p>
    <w:p>
      <w:r>
        <w:rPr>
          <w:b w:val="0"/>
          <w:sz w:val="20"/>
        </w:rPr>
        <w:t>12.2 If unresolved, disputes shall be referred to mediation before commencing legal proceedings.</w:t>
      </w:r>
    </w:p>
    <w:p>
      <w:r>
        <w:rPr>
          <w:b w:val="0"/>
          <w:sz w:val="20"/>
        </w:rPr>
        <w:t>12.3 The parties agree that the courts of England and Wales shall have exclusive jurisdiction.</w:t>
      </w:r>
    </w:p>
    <w:p/>
    <w:p>
      <w:r>
        <w:rPr>
          <w:b/>
          <w:sz w:val="20"/>
        </w:rPr>
        <w:t>13. ENTIRE AGREEMENT</w:t>
      </w:r>
    </w:p>
    <w:p>
      <w:r>
        <w:rPr>
          <w:b w:val="0"/>
          <w:sz w:val="20"/>
        </w:rPr>
        <w:t>This Agreement constitutes the entire agreement between the parties concerning the Training Program and supersedes all prior agreements, understandings, or arrangements.</w:t>
      </w:r>
    </w:p>
    <w:p/>
    <w:p>
      <w:r>
        <w:rPr>
          <w:b/>
          <w:sz w:val="20"/>
        </w:rPr>
        <w:t>14. AMENDMENTS</w:t>
      </w:r>
    </w:p>
    <w:p>
      <w:r>
        <w:rPr>
          <w:b w:val="0"/>
          <w:sz w:val="20"/>
        </w:rPr>
        <w:t>Any amendments or variations to this Agreement shall be valid only if made in writing and signed by both parties.</w:t>
      </w:r>
    </w:p>
    <w:p/>
    <w:p>
      <w:r>
        <w:rPr>
          <w:b/>
          <w:sz w:val="20"/>
        </w:rPr>
        <w:t>15. SEVERABILITY</w:t>
      </w:r>
    </w:p>
    <w:p>
      <w:r>
        <w:rPr>
          <w:b w:val="0"/>
          <w:sz w:val="20"/>
        </w:rPr>
        <w:t>If any provision of this Agreement is found to be invalid or unenforceable, the remainder shall continue in full force and effect.</w:t>
      </w:r>
    </w:p>
    <w:p/>
    <w:p/>
    <w:p>
      <w:r>
        <w:rPr>
          <w:b/>
          <w:sz w:val="20"/>
        </w:rPr>
        <w:t>SIGNED by the parties: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THE EMPLOYER</w:t>
            </w:r>
          </w:p>
        </w:tc>
        <w:tc>
          <w:tcPr>
            <w:tcW w:type="dxa" w:w="4986"/>
            <w:tcBorders>
              <w:top w:val="nil"/>
              <w:left w:val="nil"/>
              <w:bottom w:val="nil"/>
              <w:right w:val="nil"/>
              <w:insideH w:val="nil"/>
              <w:insideV w:val="nil"/>
            </w:tcBorders>
          </w:tcPr>
          <w:p>
            <w:pPr>
              <w:jc w:val="center"/>
            </w:pPr>
            <w:r>
              <w:t>TRAINEE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SCHEDULE A – TRAINING PROGRAM DETAILS</w:t>
      </w:r>
    </w:p>
    <w:p/>
    <w:p>
      <w:r>
        <w:rPr>
          <w:b w:val="0"/>
          <w:sz w:val="20"/>
        </w:rPr>
        <w:t>Description of the Training Program:</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r>
        <w:rPr>
          <w:b w:val="0"/>
          <w:sz w:val="20"/>
        </w:rPr>
        <w:t>Training Objectives:</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r>
        <w:rPr>
          <w:b w:val="0"/>
          <w:sz w:val="20"/>
        </w:rPr>
        <w:t>Qualifications and Certifications to be obtained:</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r>
        <w:rPr>
          <w:b w:val="0"/>
          <w:sz w:val="20"/>
        </w:rPr>
        <w:t>Supervision and Assessment Arrangements:</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https://legaltemplates-uk.com/training-contract/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raining-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