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THANK YOU LETTER</w:t>
      </w:r>
    </w:p>
    <w:p/>
    <w:p/>
    <w:p>
      <w:r>
        <w:rPr>
          <w:b w:val="0"/>
          <w:sz w:val="20"/>
        </w:rPr>
        <w:t>Recipient Name:</w:t>
      </w:r>
    </w:p>
    <w:p>
      <w:r>
        <w:rPr>
          <w:b w:val="0"/>
          <w:sz w:val="20"/>
        </w:rPr>
        <w:t>Company Name:</w:t>
      </w:r>
    </w:p>
    <w:p>
      <w:r>
        <w:rPr>
          <w:b w:val="0"/>
          <w:sz w:val="20"/>
        </w:rPr>
        <w:t>Address Line 1:</w:t>
      </w:r>
    </w:p>
    <w:p>
      <w:r>
        <w:rPr>
          <w:b w:val="0"/>
          <w:sz w:val="20"/>
        </w:rPr>
        <w:t>Address Line 2:</w:t>
      </w:r>
    </w:p>
    <w:p>
      <w:r>
        <w:rPr>
          <w:b w:val="0"/>
          <w:sz w:val="20"/>
        </w:rPr>
        <w:t>City, Postcode</w:t>
      </w:r>
    </w:p>
    <w:p/>
    <w:p/>
    <w:p>
      <w:r>
        <w:rPr>
          <w:b w:val="0"/>
          <w:sz w:val="20"/>
        </w:rPr>
        <w:t>Dear Sir or Madam,</w:t>
      </w:r>
    </w:p>
    <w:p/>
    <w:p>
      <w:r>
        <w:rPr>
          <w:b w:val="0"/>
          <w:sz w:val="20"/>
        </w:rPr>
        <w:t>We write to express our sincere gratitude for your recent engagement with our services. Your trust and confidence in us are highly appreciated, and we are committed to ensuring your complete satisfaction.</w:t>
      </w:r>
    </w:p>
    <w:p/>
    <w:p>
      <w:r>
        <w:rPr>
          <w:b w:val="0"/>
          <w:sz w:val="20"/>
        </w:rPr>
        <w:t>We acknowledge the valuable contribution you have made to our business relationship. Your professionalism and cooperation have greatly facilitated our mutual objectives and have laid the foundation for continued collaboration.</w:t>
      </w:r>
    </w:p>
    <w:p/>
    <w:p>
      <w:r>
        <w:rPr>
          <w:b w:val="0"/>
          <w:sz w:val="20"/>
        </w:rPr>
        <w:t>Our commitment to delivering quality and timely service remains paramount. Should you require any further assistance or have any queries, please do not hesitate to contact our team at your convenience.</w:t>
      </w:r>
    </w:p>
    <w:p/>
    <w:p>
      <w:r>
        <w:rPr>
          <w:b w:val="0"/>
          <w:sz w:val="20"/>
        </w:rPr>
        <w:t>This letter serves as a formal acknowledgement of our appreciation and is intended to reinforce the professional and respectful relationship between our parties under the applicable laws of England and Wales.</w:t>
      </w:r>
    </w:p>
    <w:p/>
    <w:p>
      <w:r>
        <w:rPr>
          <w:b w:val="0"/>
          <w:sz w:val="20"/>
        </w:rPr>
        <w:t>We look forward to the opportunity to work together on future initiatives and projects. Thank you once again for your valued partnership.</w:t>
      </w:r>
    </w:p>
    <w:p/>
    <w:p/>
    <w:p>
      <w:r>
        <w:rPr>
          <w:b w:val="0"/>
          <w:sz w:val="20"/>
        </w:rPr>
        <w:t>Yours faithfully,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Sender Name</w:t>
            </w:r>
          </w:p>
        </w:tc>
      </w:tr>
      <w:tr>
        <w:tc>
          <w:tcPr>
            <w:tcW w:type="dxa" w:w="9972"/>
            <w:tcBorders>
              <w:top w:val="nil"/>
              <w:left w:val="nil"/>
              <w:bottom w:val="nil"/>
              <w:right w:val="nil"/>
              <w:insideH w:val="nil"/>
              <w:insideV w:val="nil"/>
            </w:tcBorders>
          </w:tcPr>
          <w:p>
            <w:pPr>
              <w:jc w:val="left"/>
            </w:pPr>
            <w:r>
              <w:t>Sender Position</w:t>
            </w:r>
          </w:p>
        </w:tc>
      </w:tr>
      <w:tr>
        <w:tc>
          <w:tcPr>
            <w:tcW w:type="dxa" w:w="9972"/>
            <w:tcBorders>
              <w:top w:val="nil"/>
              <w:left w:val="nil"/>
              <w:bottom w:val="nil"/>
              <w:right w:val="nil"/>
              <w:insideH w:val="nil"/>
              <w:insideV w:val="nil"/>
            </w:tcBorders>
          </w:tcPr>
          <w:p>
            <w:pPr>
              <w:jc w:val="left"/>
            </w:pPr>
            <w:r>
              <w:t>Company Name</w:t>
              <w:br/>
              <w:t>Address Line 1</w:t>
              <w:br/>
              <w:t>Address Line 2</w:t>
              <w:br/>
              <w:t>City, Postcode</w:t>
              <w:br/>
              <w:t>Email: contact@company.co.uk</w:t>
              <w:br/>
              <w:t>Phone: +44 0000 000000</w:t>
            </w:r>
          </w:p>
        </w:tc>
      </w:tr>
    </w:tbl>
    <w:p>
      <w:r>
        <w:br w:type="page"/>
      </w:r>
    </w:p>
    <w:p>
      <w:pPr>
        <w:jc w:val="center"/>
      </w:pPr>
      <w:r>
        <w:rPr>
          <w:color w:val="555555"/>
          <w:sz w:val="24"/>
        </w:rPr>
        <w:t>Original source of this document:</w:t>
      </w:r>
    </w:p>
    <w:p>
      <w:pPr>
        <w:jc w:val="center"/>
      </w:pPr>
      <w:hyperlink r:id="rId9">
        <w:r>
          <w:rPr>
            <w:color w:val="0000FF"/>
            <w:u w:val="single"/>
          </w:rPr>
          <w:t>https://legaltemplates-uk.com/thank-you-letter/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thank-you-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