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TERMINATION LETTER</w:t>
      </w:r>
    </w:p>
    <w:p/>
    <w:p/>
    <w:p>
      <w:r>
        <w:rPr>
          <w:b/>
          <w:sz w:val="22"/>
        </w:rPr>
        <w:t>To:</w:t>
      </w:r>
    </w:p>
    <w:p>
      <w:r>
        <w:rPr>
          <w:b w:val="0"/>
          <w:sz w:val="20"/>
        </w:rPr>
        <w:t>Recipient Name: _________________________________________________</w:t>
      </w:r>
    </w:p>
    <w:p>
      <w:r>
        <w:rPr>
          <w:b w:val="0"/>
          <w:sz w:val="20"/>
        </w:rPr>
        <w:t>Company/Organisation: ____________________________________________</w:t>
      </w:r>
    </w:p>
    <w:p>
      <w:r>
        <w:rPr>
          <w:b w:val="0"/>
          <w:sz w:val="20"/>
        </w:rPr>
        <w:t>Address: _________________________________________________________</w:t>
      </w:r>
    </w:p>
    <w:p>
      <w:r>
        <w:rPr>
          <w:b w:val="0"/>
          <w:sz w:val="20"/>
        </w:rPr>
        <w:t>City, Postcode: _________________________________________________</w:t>
      </w:r>
    </w:p>
    <w:p/>
    <w:p/>
    <w:p>
      <w:r>
        <w:rPr>
          <w:b/>
          <w:sz w:val="22"/>
        </w:rPr>
        <w:t>From:</w:t>
      </w:r>
    </w:p>
    <w:p>
      <w:r>
        <w:rPr>
          <w:b w:val="0"/>
          <w:sz w:val="20"/>
        </w:rPr>
        <w:t>Sender Name: ____________________________________________________</w:t>
      </w:r>
    </w:p>
    <w:p>
      <w:r>
        <w:rPr>
          <w:b w:val="0"/>
          <w:sz w:val="20"/>
        </w:rPr>
        <w:t>Address: _________________________________________________________</w:t>
      </w:r>
    </w:p>
    <w:p>
      <w:r>
        <w:rPr>
          <w:b w:val="0"/>
          <w:sz w:val="20"/>
        </w:rPr>
        <w:t>City, Postcode: _________________________________________________</w:t>
      </w:r>
    </w:p>
    <w:p>
      <w:r>
        <w:rPr>
          <w:b w:val="0"/>
          <w:sz w:val="20"/>
        </w:rPr>
        <w:t>Contact Number: _________________________________________________</w:t>
      </w:r>
    </w:p>
    <w:p>
      <w:r>
        <w:rPr>
          <w:b w:val="0"/>
          <w:sz w:val="20"/>
        </w:rPr>
        <w:t>Email Address: _________________________________________________</w:t>
      </w:r>
    </w:p>
    <w:p/>
    <w:p/>
    <w:p>
      <w:r>
        <w:rPr>
          <w:b/>
          <w:sz w:val="20"/>
        </w:rPr>
        <w:t>Subject: Termination of Contract/Agreement</w:t>
      </w:r>
    </w:p>
    <w:p/>
    <w:p/>
    <w:p>
      <w:r>
        <w:rPr>
          <w:b w:val="0"/>
          <w:sz w:val="20"/>
        </w:rPr>
        <w:t>Dear Sir or Madam,</w:t>
      </w:r>
    </w:p>
    <w:p/>
    <w:p>
      <w:r>
        <w:rPr>
          <w:b w:val="0"/>
          <w:sz w:val="20"/>
        </w:rPr>
        <w:t>I am writing to formally notify you of my decision to terminate the contract/agreement entered into between [Party Name] and [Counterparty Name], referencing agreement number _____________________. This termination is made in accordance with the terms and conditions stipulated within said contract.</w:t>
      </w:r>
    </w:p>
    <w:p/>
    <w:p>
      <w:r>
        <w:rPr>
          <w:b/>
          <w:sz w:val="22"/>
        </w:rPr>
        <w:t>Contract Details:</w:t>
      </w:r>
    </w:p>
    <w:p>
      <w:r>
        <w:rPr>
          <w:b w:val="0"/>
          <w:sz w:val="20"/>
        </w:rPr>
        <w:t>Contract/Agreement Title: ________________________________________</w:t>
      </w:r>
    </w:p>
    <w:p>
      <w:r>
        <w:rPr>
          <w:b w:val="0"/>
          <w:sz w:val="20"/>
        </w:rPr>
        <w:t>Effective Date of Contract: ______________________________________</w:t>
      </w:r>
    </w:p>
    <w:p>
      <w:r>
        <w:rPr>
          <w:b w:val="0"/>
          <w:sz w:val="20"/>
        </w:rPr>
        <w:t>Contract Reference Number: ______________________________________</w:t>
      </w:r>
    </w:p>
    <w:p>
      <w:r>
        <w:rPr>
          <w:b w:val="0"/>
          <w:sz w:val="20"/>
        </w:rPr>
        <w:t>Parties Involved: ________________________________________________</w:t>
      </w:r>
    </w:p>
    <w:p/>
    <w:p>
      <w:r>
        <w:rPr>
          <w:b/>
          <w:sz w:val="22"/>
        </w:rPr>
        <w:t>Grounds for Termination:</w:t>
      </w:r>
    </w:p>
    <w:p>
      <w:r>
        <w:rPr>
          <w:b w:val="0"/>
          <w:sz w:val="20"/>
        </w:rPr>
        <w:t>The termination is based on the following grounds (tick applicable):</w:t>
      </w:r>
    </w:p>
    <w:p>
      <w:r>
        <w:rPr>
          <w:b w:val="0"/>
          <w:sz w:val="20"/>
        </w:rPr>
        <w:t>[ ] Expiry of Contract Term</w:t>
      </w:r>
    </w:p>
    <w:p>
      <w:r>
        <w:rPr>
          <w:b w:val="0"/>
          <w:sz w:val="20"/>
        </w:rPr>
        <w:t>[ ] Mutual Agreement</w:t>
      </w:r>
    </w:p>
    <w:p>
      <w:r>
        <w:rPr>
          <w:b w:val="0"/>
          <w:sz w:val="20"/>
        </w:rPr>
        <w:t>[ ] Breach of Contract by Counterparty</w:t>
      </w:r>
    </w:p>
    <w:p>
      <w:r>
        <w:rPr>
          <w:b w:val="0"/>
          <w:sz w:val="20"/>
        </w:rPr>
        <w:t>[ ] Other (please specify): ______________________________________</w:t>
      </w:r>
    </w:p>
    <w:p/>
    <w:p>
      <w:r>
        <w:rPr>
          <w:b w:val="0"/>
          <w:sz w:val="20"/>
        </w:rPr>
        <w:t>This termination is made in accordance with Clause _______ of the contract, which permits termination upon provision of written notice as specified.</w:t>
      </w:r>
    </w:p>
    <w:p/>
    <w:p>
      <w:r>
        <w:rPr>
          <w:b/>
          <w:sz w:val="22"/>
        </w:rPr>
        <w:t>Notice Period:</w:t>
      </w:r>
    </w:p>
    <w:p>
      <w:r>
        <w:rPr>
          <w:b w:val="0"/>
          <w:sz w:val="20"/>
        </w:rPr>
        <w:t>As required by the contract, this letter serves as formal notice of termination, effective from the date of your receipt of this letter. The notice period specified is ____________________ days/weeks/months, concluding the contractual relationship on ____________________.</w:t>
      </w:r>
    </w:p>
    <w:p/>
    <w:p>
      <w:r>
        <w:rPr>
          <w:b/>
          <w:sz w:val="22"/>
        </w:rPr>
        <w:t>Obligations During Notice Period:</w:t>
      </w:r>
    </w:p>
    <w:p>
      <w:r>
        <w:rPr>
          <w:b w:val="0"/>
          <w:sz w:val="20"/>
        </w:rPr>
        <w:t>Both parties are expected to continue fulfilling their contractual obligations during the notice period, including but not limited to:</w:t>
      </w:r>
    </w:p>
    <w:p>
      <w:r>
        <w:rPr>
          <w:b w:val="0"/>
          <w:sz w:val="20"/>
        </w:rPr>
        <w:t>- Delivery of services/products as per contractual terms</w:t>
      </w:r>
    </w:p>
    <w:p>
      <w:r>
        <w:rPr>
          <w:b w:val="0"/>
          <w:sz w:val="20"/>
        </w:rPr>
        <w:t>- Payment of any outstanding fees or charges</w:t>
      </w:r>
    </w:p>
    <w:p>
      <w:r>
        <w:rPr>
          <w:b w:val="0"/>
          <w:sz w:val="20"/>
        </w:rPr>
        <w:t>- Cooperation for an orderly handover or transition</w:t>
      </w:r>
    </w:p>
    <w:p/>
    <w:p>
      <w:r>
        <w:rPr>
          <w:b/>
          <w:sz w:val="22"/>
        </w:rPr>
        <w:t>Settlement of Accounts:</w:t>
      </w:r>
    </w:p>
    <w:p>
      <w:r>
        <w:rPr>
          <w:b w:val="0"/>
          <w:sz w:val="20"/>
        </w:rPr>
        <w:t>Any outstanding payments, invoices, or reimbursements shall be settled in accordance with the contract terms within the stipulated timeframe.</w:t>
      </w:r>
    </w:p>
    <w:p/>
    <w:p>
      <w:r>
        <w:rPr>
          <w:b/>
          <w:sz w:val="22"/>
        </w:rPr>
        <w:t>Return of Property and Confidentiality:</w:t>
      </w:r>
    </w:p>
    <w:p>
      <w:r>
        <w:rPr>
          <w:b w:val="0"/>
          <w:sz w:val="20"/>
        </w:rPr>
        <w:t>Upon termination, all property, materials, documents, confidential information, and any other assets belonging to the other party shall be returned promptly. Both parties shall continue to uphold confidentiality obligations as outlined in the contract.</w:t>
      </w:r>
    </w:p>
    <w:p/>
    <w:p>
      <w:r>
        <w:rPr>
          <w:b/>
          <w:sz w:val="22"/>
        </w:rPr>
        <w:t>Liability and Indemnity:</w:t>
      </w:r>
    </w:p>
    <w:p>
      <w:r>
        <w:rPr>
          <w:b w:val="0"/>
          <w:sz w:val="20"/>
        </w:rPr>
        <w:t>Termination of this contract does not affect any rights or liabilities accrued prior to termination. Both parties agree to indemnify and hold harmless the other against any claims arising from breach of contract or negligence.</w:t>
      </w:r>
    </w:p>
    <w:p/>
    <w:p>
      <w:r>
        <w:rPr>
          <w:b/>
          <w:sz w:val="22"/>
        </w:rPr>
        <w:t>Governing Law and Dispute Resolution:</w:t>
      </w:r>
    </w:p>
    <w:p>
      <w:r>
        <w:rPr>
          <w:b w:val="0"/>
          <w:sz w:val="20"/>
        </w:rPr>
        <w:t>This termination letter and all matters arising out of or in connection with it shall be governed by and construed in accordance with the laws of England and Wales. Any disputes shall be subject to the exclusive jurisdiction of the courts of England and Wales.</w:t>
      </w:r>
    </w:p>
    <w:p/>
    <w:p>
      <w:r>
        <w:rPr>
          <w:b w:val="0"/>
          <w:sz w:val="20"/>
        </w:rPr>
        <w:t>Please acknowledge receipt of this termination letter by signing below and returning a copy for our records.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w:t>
              <w:br/>
              <w:t>Date: __________________</w:t>
            </w:r>
          </w:p>
        </w:tc>
        <w:tc>
          <w:tcPr>
            <w:tcW w:type="dxa" w:w="4986"/>
            <w:tcBorders>
              <w:top w:val="nil"/>
              <w:left w:val="nil"/>
              <w:bottom w:val="nil"/>
              <w:right w:val="nil"/>
              <w:insideH w:val="nil"/>
              <w:insideV w:val="nil"/>
            </w:tcBorders>
          </w:tcPr>
          <w:p>
            <w:pPr>
              <w:jc w:val="center"/>
            </w:pPr>
            <w:r>
              <w:t>Name: _______________________________</w:t>
              <w:br/>
              <w:t>Date: 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https://legaltemplates-uk.com/termination-letter/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termination-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