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TENANT NOTICE TO END TENANCY</w:t>
      </w:r>
    </w:p>
    <w:p/>
    <w:p>
      <w:r>
        <w:rPr>
          <w:b/>
          <w:sz w:val="20"/>
        </w:rPr>
        <w:t>To:</w:t>
      </w:r>
    </w:p>
    <w:p>
      <w:r>
        <w:rPr>
          <w:b w:val="0"/>
          <w:sz w:val="20"/>
        </w:rPr>
        <w:t>Landlord / Agent Name: _______________________________________________</w:t>
      </w:r>
    </w:p>
    <w:p>
      <w:r>
        <w:rPr>
          <w:b w:val="0"/>
          <w:sz w:val="20"/>
        </w:rPr>
        <w:t>Address: _____________________________________________________________</w:t>
      </w:r>
    </w:p>
    <w:p>
      <w:r>
        <w:rPr>
          <w:b w:val="0"/>
          <w:sz w:val="20"/>
        </w:rPr>
        <w:t>Contact Details: _____________________________________________________</w:t>
      </w:r>
    </w:p>
    <w:p/>
    <w:p>
      <w:r>
        <w:rPr>
          <w:b/>
          <w:sz w:val="20"/>
        </w:rPr>
        <w:t>Tenant Information:</w:t>
      </w:r>
    </w:p>
    <w:p>
      <w:r>
        <w:rPr>
          <w:b w:val="0"/>
          <w:sz w:val="20"/>
        </w:rPr>
        <w:t>Full Name(s): ________________________________________________________</w:t>
      </w:r>
    </w:p>
    <w:p>
      <w:r>
        <w:rPr>
          <w:b w:val="0"/>
          <w:sz w:val="20"/>
        </w:rPr>
        <w:t>Address of Rented Property: __________________________________________</w:t>
      </w:r>
    </w:p>
    <w:p>
      <w:r>
        <w:rPr>
          <w:b w:val="0"/>
          <w:sz w:val="20"/>
        </w:rPr>
        <w:t>Contact Number: ______________________________________________________</w:t>
      </w:r>
    </w:p>
    <w:p/>
    <w:p>
      <w:r>
        <w:rPr>
          <w:b/>
          <w:sz w:val="20"/>
        </w:rPr>
        <w:t>NOTICE TO END TENANCY</w:t>
      </w:r>
    </w:p>
    <w:p>
      <w:r>
        <w:rPr>
          <w:b w:val="0"/>
          <w:sz w:val="20"/>
        </w:rPr>
        <w:t>I/We hereby give notice that I/we intend to end the tenancy for the above property and will vacate the premises by the end of the tenancy period as required by law and the terms of the tenancy agreement.</w:t>
      </w:r>
    </w:p>
    <w:p/>
    <w:p>
      <w:r>
        <w:rPr>
          <w:b/>
          <w:sz w:val="20"/>
        </w:rPr>
        <w:t>Tenancy Details:</w:t>
      </w:r>
    </w:p>
    <w:p>
      <w:r>
        <w:rPr>
          <w:b w:val="0"/>
          <w:sz w:val="20"/>
        </w:rPr>
        <w:t>Type of Tenancy: _____________________________________________________</w:t>
      </w:r>
    </w:p>
    <w:p>
      <w:r>
        <w:rPr>
          <w:b w:val="0"/>
          <w:sz w:val="20"/>
        </w:rPr>
        <w:t>Start Date of Tenancy: ________________________________________________</w:t>
      </w:r>
    </w:p>
    <w:p>
      <w:r>
        <w:rPr>
          <w:b w:val="0"/>
          <w:sz w:val="20"/>
        </w:rPr>
        <w:t>Term of Tenancy: ______________________________________________________</w:t>
      </w:r>
    </w:p>
    <w:p>
      <w:r>
        <w:rPr>
          <w:b w:val="0"/>
          <w:sz w:val="20"/>
        </w:rPr>
        <w:t>Current Rent Amount: _________________________________________________</w:t>
      </w:r>
    </w:p>
    <w:p/>
    <w:p>
      <w:r>
        <w:rPr>
          <w:b/>
          <w:sz w:val="20"/>
        </w:rPr>
        <w:t>Notice Period:</w:t>
      </w:r>
    </w:p>
    <w:p>
      <w:r>
        <w:rPr>
          <w:b w:val="0"/>
          <w:sz w:val="20"/>
        </w:rPr>
        <w:t>I/We confirm that this notice complies with the minimum notice period required by law and the terms set out in the tenancy agreement. If applicable, the notice period starts from the date this notice is received.</w:t>
      </w:r>
    </w:p>
    <w:p/>
    <w:p>
      <w:r>
        <w:rPr>
          <w:b/>
          <w:sz w:val="20"/>
        </w:rPr>
        <w:t>Reason for Leaving (optional):</w:t>
      </w:r>
    </w:p>
    <w:p>
      <w:r>
        <w:rPr>
          <w:b w:val="0"/>
          <w:sz w:val="20"/>
        </w:rPr>
        <w:t>_______________________________________________________________</w:t>
      </w:r>
    </w:p>
    <w:p>
      <w:r>
        <w:rPr>
          <w:b w:val="0"/>
          <w:sz w:val="20"/>
        </w:rPr>
        <w:t>_______________________________________________________________</w:t>
      </w:r>
    </w:p>
    <w:p/>
    <w:p>
      <w:r>
        <w:rPr>
          <w:b/>
          <w:sz w:val="20"/>
        </w:rPr>
        <w:t>Tenant's Obligations:</w:t>
      </w:r>
    </w:p>
    <w:p>
      <w:r>
        <w:rPr>
          <w:b w:val="0"/>
          <w:sz w:val="20"/>
        </w:rPr>
        <w:t>The Tenant agrees to leave the property in a clean and tidy condition, remove all personal belongings, and return all keys and access devices to the Landlord or Agent by the end of the tenancy.</w:t>
      </w:r>
    </w:p>
    <w:p>
      <w:r>
        <w:rPr>
          <w:b w:val="0"/>
          <w:sz w:val="20"/>
        </w:rPr>
        <w:t>The Tenant also agrees to allow reasonable access for viewings and inspections, provided reasonable notice is given, as per the terms of the tenancy agreement and legal requirements.</w:t>
      </w:r>
    </w:p>
    <w:p/>
    <w:p>
      <w:r>
        <w:rPr>
          <w:b/>
          <w:sz w:val="20"/>
        </w:rPr>
        <w:t>Landlord's Obligations:</w:t>
      </w:r>
    </w:p>
    <w:p>
      <w:r>
        <w:rPr>
          <w:b w:val="0"/>
          <w:sz w:val="20"/>
        </w:rPr>
        <w:t>The Landlord or Agent agrees to conduct any necessary inspections with the Tenant's cooperation and to return any tenancy deposit in accordance with the tenancy deposit scheme regulations and after any agreed deductions.</w:t>
      </w:r>
    </w:p>
    <w:p/>
    <w:p>
      <w:r>
        <w:rPr>
          <w:b/>
          <w:sz w:val="20"/>
        </w:rPr>
        <w:t>Forwarding Address:</w:t>
      </w:r>
    </w:p>
    <w:p>
      <w:r>
        <w:rPr>
          <w:b w:val="0"/>
          <w:sz w:val="20"/>
        </w:rPr>
        <w:t>Please send any future correspondence, including the tenancy deposit or final account statements, to the following address:</w:t>
      </w:r>
    </w:p>
    <w:p>
      <w:r>
        <w:rPr>
          <w:b w:val="0"/>
          <w:sz w:val="20"/>
        </w:rPr>
        <w:t>_______________________________________________________________</w:t>
      </w:r>
    </w:p>
    <w:p>
      <w:r>
        <w:rPr>
          <w:b w:val="0"/>
          <w:sz w:val="20"/>
        </w:rPr>
        <w:t>_______________________________________________________________</w:t>
      </w:r>
    </w:p>
    <w:p/>
    <w:p>
      <w:r>
        <w:rPr>
          <w:b/>
          <w:sz w:val="20"/>
        </w:rPr>
        <w:t>Declaration:</w:t>
      </w:r>
    </w:p>
    <w:p>
      <w:r>
        <w:rPr>
          <w:b w:val="0"/>
          <w:sz w:val="20"/>
        </w:rPr>
        <w:t>I/We confirm that the information provided in this notice is true and accurate to the best of my/our knowledge. I/We understand that this notice is legally binding and that failure to vacate the property by the end of the tenancy may result in legal action.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TENANT</w:t>
            </w:r>
          </w:p>
        </w:tc>
        <w:tc>
          <w:tcPr>
            <w:tcW w:type="dxa" w:w="4986"/>
            <w:tcBorders>
              <w:top w:val="nil"/>
              <w:left w:val="nil"/>
              <w:bottom w:val="nil"/>
              <w:right w:val="nil"/>
              <w:insideH w:val="nil"/>
              <w:insideV w:val="nil"/>
            </w:tcBorders>
          </w:tcPr>
          <w:p>
            <w:pPr>
              <w:jc w:val="center"/>
            </w:pPr>
            <w:r>
              <w:t>LANDLORD / 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https://legaltemplates-uk.com/tenant-notice-to-end-tenancy-letter/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tenant-notice-to-end-tenancy-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