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TEACHER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Headteacher</w:t>
      </w:r>
    </w:p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Position/Role: _________________________________________________________</w:t>
      </w:r>
    </w:p>
    <w:p>
      <w:r>
        <w:rPr>
          <w:b w:val="0"/>
          <w:sz w:val="20"/>
        </w:rPr>
        <w:t>School/Institution: 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Dear Headteacher,</w:t>
      </w:r>
    </w:p>
    <w:p/>
    <w:p>
      <w:r>
        <w:rPr>
          <w:b w:val="0"/>
          <w:sz w:val="20"/>
        </w:rPr>
        <w:t>I am writing to formally resign from my position as a teacher at the above-mentioned school. This letter serves as my official notice of resignation in accordance with the terms of my employment contract and applicable UK employment laws.</w:t>
      </w:r>
    </w:p>
    <w:p/>
    <w:p>
      <w:r>
        <w:rPr>
          <w:b w:val="0"/>
          <w:sz w:val="20"/>
        </w:rPr>
        <w:t>I acknowledge that my contractual notice period is _______________________. This letter confirms that my last working day will be _______________________.</w:t>
      </w:r>
    </w:p>
    <w:p/>
    <w:p>
      <w:r>
        <w:rPr>
          <w:b w:val="0"/>
          <w:sz w:val="20"/>
        </w:rPr>
        <w:t>While it has been a privilege to work with the school and its students, I have decided to resign due to the following reason(s):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 would like to express my sincere gratitude for the opportunities, support, and experiences I have gained during my employment. I have greatly appreciated working with colleagues, students, and the wider school community.</w:t>
      </w:r>
    </w:p>
    <w:p/>
    <w:p>
      <w:r>
        <w:rPr>
          <w:b w:val="0"/>
          <w:sz w:val="20"/>
        </w:rPr>
        <w:t>I will do my utmost to ensure a smooth transition during my notice period. I am willing to assist with the handover of my responsibilities and to support the recruitment or training of my replacement if required.</w:t>
      </w:r>
    </w:p>
    <w:p/>
    <w:p>
      <w:r>
        <w:rPr>
          <w:b w:val="0"/>
          <w:sz w:val="20"/>
        </w:rPr>
        <w:t>I will ensure that all school property, including keys, teaching materials, electronic devices, and any confidential information, is returned prior to my departure date.</w:t>
      </w:r>
    </w:p>
    <w:p/>
    <w:p>
      <w:r>
        <w:rPr>
          <w:b w:val="0"/>
          <w:sz w:val="20"/>
        </w:rPr>
        <w:t>I understand my ongoing obligations under data protection and confidentiality policies as set out in my contract and the school’s code of conduct.</w:t>
      </w:r>
    </w:p>
    <w:p/>
    <w:p>
      <w:r>
        <w:rPr>
          <w:b w:val="0"/>
          <w:sz w:val="20"/>
        </w:rPr>
        <w:t>Please let me know if there are any formalities I need to complete before my departure. I look forward to maintaining positive professional relations in the future.</w:t>
      </w:r>
    </w:p>
    <w:p/>
    <w:p/>
    <w:p>
      <w:r>
        <w:rPr>
          <w:b w:val="0"/>
          <w:sz w:val="20"/>
        </w:rPr>
        <w:t>Yours sincerely,</w:t>
      </w:r>
    </w:p>
    <w:p/>
    <w:p/>
    <w:p/>
    <w:p>
      <w:r>
        <w:rPr>
          <w:b w:val="0"/>
          <w:sz w:val="20"/>
        </w:rPr>
        <w:t>_________________________________________________</w:t>
      </w:r>
    </w:p>
    <w:p>
      <w:pPr>
        <w:jc w:val="center"/>
      </w:pPr>
      <w:r>
        <w:rPr>
          <w:b w:val="0"/>
          <w:sz w:val="20"/>
        </w:rPr>
        <w:t>Signature</w:t>
      </w:r>
    </w:p>
    <w:p/>
    <w:p/>
    <w:p>
      <w:r>
        <w:rPr>
          <w:b w:val="0"/>
          <w:sz w:val="20"/>
        </w:rPr>
        <w:t>Date: _________________________________________________________________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Delivered By (Teacher)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 (Headteacher/Representative)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https://legaltemplates-uk.com/teacher-resignation-letter/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teacher-resignat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