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SUBLET CONTRACT</w:t>
      </w:r>
    </w:p>
    <w:p/>
    <w:p/>
    <w:p>
      <w:r>
        <w:rPr>
          <w:b/>
          <w:sz w:val="20"/>
        </w:rPr>
        <w:t>This Sublet Agreement (the “Agreement”) is entered into by and between:</w:t>
      </w:r>
    </w:p>
    <w:p/>
    <w:p>
      <w:r>
        <w:rPr>
          <w:b/>
          <w:sz w:val="20"/>
        </w:rPr>
        <w:t>SUBLANDLORD:</w:t>
      </w:r>
    </w:p>
    <w:p>
      <w:r>
        <w:rPr>
          <w:b w:val="0"/>
          <w:sz w:val="20"/>
        </w:rPr>
        <w:t>Full Name / Company: 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r>
        <w:rPr>
          <w:b w:val="0"/>
          <w:sz w:val="20"/>
        </w:rPr>
        <w:t>Email: ______________________________________________________________</w:t>
      </w:r>
    </w:p>
    <w:p/>
    <w:p>
      <w:r>
        <w:rPr>
          <w:b/>
          <w:sz w:val="20"/>
        </w:rPr>
        <w:t>SUBTENANT:</w:t>
      </w:r>
    </w:p>
    <w:p>
      <w:r>
        <w:rPr>
          <w:b w:val="0"/>
          <w:sz w:val="20"/>
        </w:rPr>
        <w:t>Full Name / Company: 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r>
        <w:rPr>
          <w:b w:val="0"/>
          <w:sz w:val="20"/>
        </w:rPr>
        <w:t>Email: ______________________________________________________________</w:t>
      </w:r>
    </w:p>
    <w:p/>
    <w:p/>
    <w:p>
      <w:r>
        <w:rPr>
          <w:b/>
          <w:sz w:val="20"/>
        </w:rPr>
        <w:t>PROPERTY TO BE SUBLET:</w:t>
      </w:r>
    </w:p>
    <w:p>
      <w:r>
        <w:rPr>
          <w:b w:val="0"/>
          <w:sz w:val="20"/>
        </w:rPr>
        <w:t>Address: ____________________________________________________________</w:t>
      </w:r>
    </w:p>
    <w:p>
      <w:r>
        <w:rPr>
          <w:b w:val="0"/>
          <w:sz w:val="20"/>
        </w:rPr>
        <w:t>Description (e.g., flat, house, room): ________________________________</w:t>
      </w:r>
    </w:p>
    <w:p>
      <w:r>
        <w:rPr>
          <w:b w:val="0"/>
          <w:sz w:val="20"/>
        </w:rPr>
        <w:t>Included Furnishings and Appliances: _________________________________</w:t>
      </w:r>
    </w:p>
    <w:p>
      <w:r>
        <w:rPr>
          <w:b w:val="0"/>
          <w:sz w:val="20"/>
        </w:rPr>
        <w:t>Term of Main Lease: _________________________________________________</w:t>
      </w:r>
    </w:p>
    <w:p/>
    <w:p/>
    <w:p>
      <w:r>
        <w:rPr>
          <w:b/>
          <w:sz w:val="20"/>
        </w:rPr>
        <w:t>TERM OF SUBLET:</w:t>
      </w:r>
    </w:p>
    <w:p>
      <w:r>
        <w:rPr>
          <w:b w:val="0"/>
          <w:sz w:val="20"/>
        </w:rPr>
        <w:t>The Sublet shall commence on __________________________ and end on __________________________ unless terminated earlier in accordance with this Agreement.</w:t>
      </w:r>
    </w:p>
    <w:p>
      <w:r>
        <w:rPr>
          <w:b w:val="0"/>
          <w:sz w:val="20"/>
        </w:rPr>
        <w:t>The Subtenant agrees to vacate the Property promptly at the end of this term.</w:t>
      </w:r>
    </w:p>
    <w:p/>
    <w:p/>
    <w:p>
      <w:r>
        <w:rPr>
          <w:b/>
          <w:sz w:val="20"/>
        </w:rPr>
        <w:t>RENT AND PAYMENT:</w:t>
      </w:r>
    </w:p>
    <w:p>
      <w:r>
        <w:rPr>
          <w:b w:val="0"/>
          <w:sz w:val="20"/>
        </w:rPr>
        <w:t>1. Rent Amount: £________________ per calendar month.</w:t>
      </w:r>
    </w:p>
    <w:p>
      <w:r>
        <w:rPr>
          <w:b w:val="0"/>
          <w:sz w:val="20"/>
        </w:rPr>
        <w:t>2. Payment Due Date: Rent shall be paid in advance on or before the ____________________ day of each month.</w:t>
      </w:r>
    </w:p>
    <w:p>
      <w:r>
        <w:rPr>
          <w:b w:val="0"/>
          <w:sz w:val="20"/>
        </w:rPr>
        <w:t>3. Payment Method: ___________________________________________________</w:t>
      </w:r>
    </w:p>
    <w:p>
      <w:r>
        <w:rPr>
          <w:b w:val="0"/>
          <w:sz w:val="20"/>
        </w:rPr>
        <w:t>4. Deposit: The Subtenant shall pay a security deposit of £________________ prior to occupation, refundable subject to the terms herein.</w:t>
      </w:r>
    </w:p>
    <w:p/>
    <w:p/>
    <w:p>
      <w:r>
        <w:rPr>
          <w:b/>
          <w:sz w:val="20"/>
        </w:rPr>
        <w:t>USE OF PROPERTY:</w:t>
      </w:r>
    </w:p>
    <w:p>
      <w:r>
        <w:rPr>
          <w:b w:val="0"/>
          <w:sz w:val="20"/>
        </w:rPr>
        <w:t>The Subtenant shall use the Property solely for residential purposes and shall not carry out any illegal activities or cause nuisance or annoyance to neighbours.</w:t>
      </w:r>
    </w:p>
    <w:p>
      <w:r>
        <w:rPr>
          <w:b w:val="0"/>
          <w:sz w:val="20"/>
        </w:rPr>
        <w:t>The Subtenant shall comply with all obligations imposed by the Main Lease and any relevant laws and regulations.</w:t>
      </w:r>
    </w:p>
    <w:p/>
    <w:p/>
    <w:p>
      <w:r>
        <w:rPr>
          <w:b/>
          <w:sz w:val="20"/>
        </w:rPr>
        <w:t>MAINTENANCE AND REPAIRS:</w:t>
      </w:r>
    </w:p>
    <w:p>
      <w:r>
        <w:rPr>
          <w:b w:val="0"/>
          <w:sz w:val="20"/>
        </w:rPr>
        <w:t>The Subtenant shall keep the Property clean and in good condition and shall promptly notify the Sublandlord of any damage or required repairs.</w:t>
      </w:r>
    </w:p>
    <w:p>
      <w:r>
        <w:rPr>
          <w:b w:val="0"/>
          <w:sz w:val="20"/>
        </w:rPr>
        <w:t>The Sublandlord shall be responsible for repairs unless caused by the Subtenant’s negligence or misuse.</w:t>
      </w:r>
    </w:p>
    <w:p/>
    <w:p/>
    <w:p>
      <w:r>
        <w:rPr>
          <w:b/>
          <w:sz w:val="20"/>
        </w:rPr>
        <w:t>UTILITIES AND OUTGOINGS:</w:t>
      </w:r>
    </w:p>
    <w:p>
      <w:r>
        <w:rPr>
          <w:b w:val="0"/>
          <w:sz w:val="20"/>
        </w:rPr>
        <w:t>The following utilities and services shall be paid by the Subtenant: ________________________________</w:t>
      </w:r>
    </w:p>
    <w:p>
      <w:r>
        <w:rPr>
          <w:b w:val="0"/>
          <w:sz w:val="20"/>
        </w:rPr>
        <w:t>The Sublandlord shall pay the following utilities and services: ________________________________</w:t>
      </w:r>
    </w:p>
    <w:p/>
    <w:p/>
    <w:p>
      <w:r>
        <w:rPr>
          <w:b/>
          <w:sz w:val="20"/>
        </w:rPr>
        <w:t>SUBLETTING AND ASSIGNMENT:</w:t>
      </w:r>
    </w:p>
    <w:p>
      <w:r>
        <w:rPr>
          <w:b w:val="0"/>
          <w:sz w:val="20"/>
        </w:rPr>
        <w:t>The Subtenant shall not assign, sub-sublet, or part with possession of the Property or any part thereof without prior written consent of the Sublandlord and, where applicable, the Landlord under the Main Lease.</w:t>
      </w:r>
    </w:p>
    <w:p/>
    <w:p/>
    <w:p>
      <w:r>
        <w:rPr>
          <w:b/>
          <w:sz w:val="20"/>
        </w:rPr>
        <w:t>COMPLIANCE WITH MAIN LEASE:</w:t>
      </w:r>
    </w:p>
    <w:p>
      <w:r>
        <w:rPr>
          <w:b w:val="0"/>
          <w:sz w:val="20"/>
        </w:rPr>
        <w:t>This Agreement is subject to the terms and conditions of the Main Lease dated ____________________. The Subtenant agrees to comply with all obligations and restrictions contained therein.</w:t>
      </w:r>
    </w:p>
    <w:p>
      <w:r>
        <w:rPr>
          <w:b w:val="0"/>
          <w:sz w:val="20"/>
        </w:rPr>
        <w:t>The Sublandlord warrants that they have obtained all necessary consents and approvals for this Sublet.</w:t>
      </w:r>
    </w:p>
    <w:p/>
    <w:p/>
    <w:p>
      <w:r>
        <w:rPr>
          <w:b/>
          <w:sz w:val="20"/>
        </w:rPr>
        <w:t>TERMINATION:</w:t>
      </w:r>
    </w:p>
    <w:p>
      <w:r>
        <w:rPr>
          <w:b w:val="0"/>
          <w:sz w:val="20"/>
        </w:rPr>
        <w:t>Either party may terminate this Agreement by giving ____________________ days’ written notice to the other party.</w:t>
      </w:r>
    </w:p>
    <w:p>
      <w:r>
        <w:rPr>
          <w:b w:val="0"/>
          <w:sz w:val="20"/>
        </w:rPr>
        <w:t>The Sublandlord may terminate immediately if the Subtenant breaches any material terms of this Agreement or the Main Lease.</w:t>
      </w:r>
    </w:p>
    <w:p>
      <w:r>
        <w:rPr>
          <w:b w:val="0"/>
          <w:sz w:val="20"/>
        </w:rPr>
        <w:t>Upon termination, the Subtenant shall vacate the Property and return all keys and possession to the Sublandlord.</w:t>
      </w:r>
    </w:p>
    <w:p/>
    <w:p/>
    <w:p>
      <w:r>
        <w:rPr>
          <w:b/>
          <w:sz w:val="20"/>
        </w:rPr>
        <w:t>DEPOSIT RETURN:</w:t>
      </w:r>
    </w:p>
    <w:p>
      <w:r>
        <w:rPr>
          <w:b w:val="0"/>
          <w:sz w:val="20"/>
        </w:rPr>
        <w:t>The Deposit shall be held by the Sublandlord and returned to the Subtenant within ____________________ days after the end of the Sublet term, less any deductions for damages, unpaid rent, or other breaches of this Agreement.</w:t>
      </w:r>
    </w:p>
    <w:p/>
    <w:p/>
    <w:p>
      <w:r>
        <w:rPr>
          <w:b/>
          <w:sz w:val="20"/>
        </w:rPr>
        <w:t>INDEMNITY AND LIABILITY:</w:t>
      </w:r>
    </w:p>
    <w:p>
      <w:r>
        <w:rPr>
          <w:b w:val="0"/>
          <w:sz w:val="20"/>
        </w:rPr>
        <w:t>The Subtenant indemnifies the Sublandlord against any loss or damage arising from the Subtenant’s use of the Property.</w:t>
      </w:r>
    </w:p>
    <w:p>
      <w:r>
        <w:rPr>
          <w:b w:val="0"/>
          <w:sz w:val="20"/>
        </w:rPr>
        <w:t>The Sublandlord shall not be liable for any loss or damage to the Subtenant’s possessions or injury occurring on the Property except to the extent caused by negligence or breach of duty by the Sublandlord.</w:t>
      </w:r>
    </w:p>
    <w:p/>
    <w:p/>
    <w:p>
      <w:r>
        <w:rPr>
          <w:b/>
          <w:sz w:val="20"/>
        </w:rPr>
        <w:t>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in respect of any dispute relating to this Agreement.</w:t>
      </w:r>
    </w:p>
    <w:p/>
    <w:p/>
    <w:p>
      <w:r>
        <w:rPr>
          <w:b/>
          <w:sz w:val="20"/>
        </w:rPr>
        <w:t>ENTIRE AGREEMENT:</w:t>
      </w:r>
    </w:p>
    <w:p>
      <w:r>
        <w:rPr>
          <w:b w:val="0"/>
          <w:sz w:val="20"/>
        </w:rPr>
        <w:t>This Agreement constitutes the entire understanding between the parties with respect to the Sublet and supersedes all prior negotiations and agreements.</w:t>
      </w:r>
    </w:p>
    <w:p>
      <w:r>
        <w:rPr>
          <w:b w:val="0"/>
          <w:sz w:val="20"/>
        </w:rPr>
        <w:t>Any amendments must be in writing and signed by both parties.</w:t>
      </w:r>
    </w:p>
    <w:p/>
    <w:p/>
    <w:p>
      <w:r>
        <w:rPr>
          <w:b/>
          <w:sz w:val="20"/>
        </w:rPr>
        <w:t>SEVERABILITY:</w:t>
      </w:r>
    </w:p>
    <w:p>
      <w:r>
        <w:rPr>
          <w:b w:val="0"/>
          <w:sz w:val="20"/>
        </w:rPr>
        <w:t>If any provision of this Agreement is found to be invalid or unenforceable, the remaining provisions shall remain in full force and effect.</w:t>
      </w:r>
    </w:p>
    <w:p/>
    <w:p/>
    <w:p>
      <w:r>
        <w:rPr>
          <w:b/>
          <w:sz w:val="20"/>
        </w:rPr>
        <w:t>NOTICES:</w:t>
      </w:r>
    </w:p>
    <w:p>
      <w:r>
        <w:rPr>
          <w:b w:val="0"/>
          <w:sz w:val="20"/>
        </w:rPr>
        <w:t>All notices under this Agreement shall be in writing and delivered by hand, post, or email to the addresses stated above or any other address notified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SUBLANDLORD</w:t>
            </w:r>
          </w:p>
        </w:tc>
        <w:tc>
          <w:tcPr>
            <w:tcW w:type="dxa" w:w="4986"/>
            <w:tcBorders>
              <w:top w:val="nil"/>
              <w:left w:val="nil"/>
              <w:bottom w:val="nil"/>
              <w:right w:val="nil"/>
              <w:insideH w:val="nil"/>
              <w:insideV w:val="nil"/>
            </w:tcBorders>
          </w:tcPr>
          <w:p>
            <w:pPr>
              <w:jc w:val="center"/>
            </w:pPr>
            <w:r>
              <w:t>SUBTENANT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https://legaltemplates-uk.com/sublet-contract/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ublet-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