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SUBJECT ACCESS REQUEST LETTER</w:t>
      </w:r>
    </w:p>
    <w:p/>
    <w:p/>
    <w:p>
      <w:r>
        <w:rPr>
          <w:b/>
          <w:sz w:val="20"/>
        </w:rPr>
        <w:t>To:</w:t>
      </w:r>
    </w:p>
    <w:p>
      <w:r>
        <w:rPr>
          <w:b w:val="0"/>
          <w:sz w:val="20"/>
        </w:rPr>
        <w:t>Data Protection Officer</w:t>
      </w:r>
    </w:p>
    <w:p>
      <w:r>
        <w:rPr>
          <w:b w:val="0"/>
          <w:sz w:val="20"/>
        </w:rPr>
        <w:t>[Name of Organisation]</w:t>
      </w:r>
    </w:p>
    <w:p>
      <w:r>
        <w:rPr>
          <w:b w:val="0"/>
          <w:sz w:val="20"/>
        </w:rPr>
        <w:t>[Address Line 1]</w:t>
      </w:r>
    </w:p>
    <w:p>
      <w:r>
        <w:rPr>
          <w:b w:val="0"/>
          <w:sz w:val="20"/>
        </w:rPr>
        <w:t>[Address Line 2]</w:t>
      </w:r>
    </w:p>
    <w:p>
      <w:r>
        <w:rPr>
          <w:b w:val="0"/>
          <w:sz w:val="20"/>
        </w:rPr>
        <w:t>[City, Postcode]</w:t>
      </w:r>
    </w:p>
    <w:p/>
    <w:p/>
    <w:p>
      <w:r>
        <w:rPr>
          <w:b/>
          <w:sz w:val="20"/>
        </w:rPr>
        <w:t>From:</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Email: _________________________________________________________________</w:t>
      </w:r>
    </w:p>
    <w:p>
      <w:r>
        <w:rPr>
          <w:b w:val="0"/>
          <w:sz w:val="20"/>
        </w:rPr>
        <w:t>Phone Number: _________________________________________________________</w:t>
      </w:r>
    </w:p>
    <w:p/>
    <w:p/>
    <w:p>
      <w:r>
        <w:rPr>
          <w:b/>
          <w:sz w:val="20"/>
        </w:rPr>
        <w:t>Subject: Subject Access Request under the Data Protection Act 2018 and UK GDPR</w:t>
      </w:r>
    </w:p>
    <w:p/>
    <w:p>
      <w:r>
        <w:rPr>
          <w:b w:val="0"/>
          <w:sz w:val="20"/>
        </w:rPr>
        <w:t>Dear Data Protection Officer,</w:t>
      </w:r>
    </w:p>
    <w:p/>
    <w:p>
      <w:r>
        <w:rPr>
          <w:b w:val="0"/>
          <w:sz w:val="20"/>
        </w:rPr>
        <w:t>I am writing to formally request access to personal data that your organisation holds about me, pursuant to my rights under the Data Protection Act 2018 and the UK General Data Protection Regulation (UK GDPR).</w:t>
      </w:r>
    </w:p>
    <w:p/>
    <w:p>
      <w:r>
        <w:rPr>
          <w:b/>
          <w:sz w:val="20"/>
        </w:rPr>
        <w:t>To assist you in locating my personal data and verifying my identity, I provide the following details:</w:t>
      </w:r>
    </w:p>
    <w:p>
      <w:r>
        <w:rPr>
          <w:b w:val="0"/>
          <w:sz w:val="20"/>
        </w:rPr>
        <w:t>- Full name: ____________________________________________________________</w:t>
      </w:r>
    </w:p>
    <w:p>
      <w:r>
        <w:rPr>
          <w:b w:val="0"/>
          <w:sz w:val="20"/>
        </w:rPr>
        <w:t>- Date of birth: _________________________________________________________</w:t>
      </w:r>
    </w:p>
    <w:p>
      <w:r>
        <w:rPr>
          <w:b w:val="0"/>
          <w:sz w:val="20"/>
        </w:rPr>
        <w:t>- Any relevant account or reference numbers: ____________________________</w:t>
      </w:r>
    </w:p>
    <w:p>
      <w:r>
        <w:rPr>
          <w:b w:val="0"/>
          <w:sz w:val="20"/>
        </w:rPr>
        <w:t>- Other identifying information (optional): _______________________________</w:t>
      </w:r>
    </w:p>
    <w:p/>
    <w:p>
      <w:r>
        <w:rPr>
          <w:b/>
          <w:sz w:val="20"/>
        </w:rPr>
        <w:t>I kindly request you to provide me with:</w:t>
      </w:r>
    </w:p>
    <w:p>
      <w:r>
        <w:rPr>
          <w:b w:val="0"/>
          <w:sz w:val="20"/>
        </w:rPr>
        <w:t>- A copy of all personal data you hold about me, in a commonly used electronic format where possible.</w:t>
      </w:r>
    </w:p>
    <w:p>
      <w:r>
        <w:rPr>
          <w:b w:val="0"/>
          <w:sz w:val="20"/>
        </w:rPr>
        <w:t>- Details of the purposes for which my personal data is being processed.</w:t>
      </w:r>
    </w:p>
    <w:p>
      <w:r>
        <w:rPr>
          <w:b w:val="0"/>
          <w:sz w:val="20"/>
        </w:rPr>
        <w:t>- Information about the categories of personal data concerned.</w:t>
      </w:r>
    </w:p>
    <w:p>
      <w:r>
        <w:rPr>
          <w:b w:val="0"/>
          <w:sz w:val="20"/>
        </w:rPr>
        <w:t>- The recipients or categories of recipients to whom the personal data have been or will be disclosed.</w:t>
      </w:r>
    </w:p>
    <w:p>
      <w:r>
        <w:rPr>
          <w:b w:val="0"/>
          <w:sz w:val="20"/>
        </w:rPr>
        <w:t>- Where possible, the envisaged period for which the personal data will be stored, or if not possible, the criteria used to determine that period.</w:t>
      </w:r>
    </w:p>
    <w:p>
      <w:r>
        <w:rPr>
          <w:b w:val="0"/>
          <w:sz w:val="20"/>
        </w:rPr>
        <w:t>- The existence of the right to request rectification, erasure, restriction of processing, or to object to processing.</w:t>
      </w:r>
    </w:p>
    <w:p>
      <w:r>
        <w:rPr>
          <w:b w:val="0"/>
          <w:sz w:val="20"/>
        </w:rPr>
        <w:t>- Information about the source of the personal data if it was not collected directly from me.</w:t>
      </w:r>
    </w:p>
    <w:p>
      <w:r>
        <w:rPr>
          <w:b w:val="0"/>
          <w:sz w:val="20"/>
        </w:rPr>
        <w:t>- The existence of automated decision-making, including profiling, and meaningful information about the logic involved, as well as the significance and the envisaged consequences of such processing for me.</w:t>
      </w:r>
    </w:p>
    <w:p/>
    <w:p>
      <w:r>
        <w:rPr>
          <w:b w:val="0"/>
          <w:sz w:val="20"/>
        </w:rPr>
        <w:t>Please let me know if you require any further information or proof of identity to process this request. I understand that you may need to verify my identity to protect my personal data.</w:t>
      </w:r>
    </w:p>
    <w:p/>
    <w:p>
      <w:r>
        <w:rPr>
          <w:b w:val="0"/>
          <w:sz w:val="20"/>
        </w:rPr>
        <w:t>I understand that under UK law, you have one calendar month from receipt of this request to respond. If you require any clarification or if you intend to refuse this request, please notify me promptly with your reasons.</w:t>
      </w:r>
    </w:p>
    <w:p/>
    <w:p>
      <w:r>
        <w:rPr>
          <w:b w:val="0"/>
          <w:sz w:val="20"/>
        </w:rPr>
        <w:t>Please provide the requested information by email to: _______________________________</w:t>
      </w:r>
    </w:p>
    <w:p>
      <w:r>
        <w:rPr>
          <w:b w:val="0"/>
          <w:sz w:val="20"/>
        </w:rPr>
        <w:t>Alternatively, you may send the information to my postal address provided above.</w:t>
      </w:r>
    </w:p>
    <w:p/>
    <w:p>
      <w:r>
        <w:rPr>
          <w:b w:val="0"/>
          <w:sz w:val="20"/>
        </w:rPr>
        <w:t>Thank you for your assistance in this matter. I look forward to your timely response.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REQUESTER</w:t>
            </w:r>
          </w:p>
        </w:tc>
        <w:tc>
          <w:tcPr>
            <w:tcW w:type="dxa" w:w="4986"/>
            <w:tcBorders>
              <w:top w:val="nil"/>
              <w:left w:val="nil"/>
              <w:bottom w:val="nil"/>
              <w:right w:val="nil"/>
              <w:insideH w:val="nil"/>
              <w:insideV w:val="nil"/>
            </w:tcBorders>
          </w:tcPr>
          <w:p>
            <w:pPr>
              <w:jc w:val="center"/>
            </w:pPr>
            <w:r>
              <w:t>DATA PROTECTION OFFICER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https://legaltemplates-uk.com/subject-access-request-letter/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ubject-access-request-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