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LETTER AGREEMENT</w:t>
      </w:r>
    </w:p>
    <w:p/>
    <w:p>
      <w:r>
        <w:rPr>
          <w:b/>
          <w:sz w:val="20"/>
        </w:rPr>
        <w:t>This Sponsorship Letter Agreement (the “Agreement”) is made by and between:</w:t>
      </w:r>
    </w:p>
    <w:p>
      <w:r>
        <w:rPr>
          <w:b/>
          <w:sz w:val="20"/>
        </w:rPr>
        <w:t>Sponsor:</w:t>
      </w:r>
    </w:p>
    <w:p>
      <w:r>
        <w:rPr>
          <w:b w:val="0"/>
          <w:sz w:val="20"/>
        </w:rPr>
        <w:t>Full Name/Company Name: 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Recipient:</w:t>
      </w:r>
    </w:p>
    <w:p>
      <w:r>
        <w:rPr>
          <w:b w:val="0"/>
          <w:sz w:val="20"/>
        </w:rPr>
        <w:t>Full Name/Company Name: 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WHEREAS:</w:t>
      </w:r>
    </w:p>
    <w:p>
      <w:r>
        <w:rPr>
          <w:b w:val="0"/>
          <w:sz w:val="20"/>
        </w:rPr>
        <w:t>A. The Sponsor wishes to provide sponsorship support to the Recipient for the purpose of _______________________________________________________.</w:t>
      </w:r>
    </w:p>
    <w:p>
      <w:r>
        <w:rPr>
          <w:b w:val="0"/>
          <w:sz w:val="20"/>
        </w:rPr>
        <w:t>B. The Recipient agrees to accept the sponsorship under the terms and conditions set forth in this Agreement.</w:t>
      </w:r>
    </w:p>
    <w:p/>
    <w:p>
      <w:r>
        <w:rPr>
          <w:b/>
          <w:sz w:val="20"/>
        </w:rPr>
        <w:t>1. Sponsorship Contribution</w:t>
      </w:r>
    </w:p>
    <w:p>
      <w:r>
        <w:rPr>
          <w:b w:val="0"/>
          <w:sz w:val="20"/>
        </w:rPr>
        <w:t>The Sponsor agrees to provide to the Recipient the following sponsorship contribution:</w:t>
      </w:r>
    </w:p>
    <w:p>
      <w:r>
        <w:rPr>
          <w:b w:val="0"/>
          <w:sz w:val="20"/>
        </w:rPr>
        <w:t>- Monetary Support: £_________________</w:t>
      </w:r>
    </w:p>
    <w:p>
      <w:r>
        <w:rPr>
          <w:b w:val="0"/>
          <w:sz w:val="20"/>
        </w:rPr>
        <w:t>- Goods and/or Services: ________________________________________________</w:t>
      </w:r>
    </w:p>
    <w:p>
      <w:r>
        <w:rPr>
          <w:b w:val="0"/>
          <w:sz w:val="20"/>
        </w:rPr>
        <w:t>- Other (please specify): ________________________________________________</w:t>
      </w:r>
    </w:p>
    <w:p/>
    <w:p>
      <w:r>
        <w:rPr>
          <w:b/>
          <w:sz w:val="20"/>
        </w:rPr>
        <w:t>2. Purpose and Use of Sponsorship</w:t>
      </w:r>
    </w:p>
    <w:p>
      <w:r>
        <w:rPr>
          <w:b w:val="0"/>
          <w:sz w:val="20"/>
        </w:rPr>
        <w:t>The Recipient agrees that the sponsorship contribution shall be used solely for the following purposes:</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The Recipient shall provide evidence of the use of the sponsorship upon request by the Sponsor.</w:t>
      </w:r>
    </w:p>
    <w:p/>
    <w:p>
      <w:r>
        <w:rPr>
          <w:b/>
          <w:sz w:val="20"/>
        </w:rPr>
        <w:t>3. Obligations of the Recipient</w:t>
      </w:r>
    </w:p>
    <w:p>
      <w:r>
        <w:rPr>
          <w:b w:val="0"/>
          <w:sz w:val="20"/>
        </w:rPr>
        <w:t>The Recipient agrees to:</w:t>
      </w:r>
    </w:p>
    <w:p>
      <w:r>
        <w:rPr>
          <w:b w:val="0"/>
          <w:sz w:val="20"/>
        </w:rPr>
        <w:t>- Acknowledge the Sponsor’s support in all relevant promotional materials and communications.</w:t>
      </w:r>
    </w:p>
    <w:p>
      <w:r>
        <w:rPr>
          <w:b w:val="0"/>
          <w:sz w:val="20"/>
        </w:rPr>
        <w:t>- Provide the Sponsor with reasonable opportunities to publicise the sponsorship.</w:t>
      </w:r>
    </w:p>
    <w:p>
      <w:r>
        <w:rPr>
          <w:b w:val="0"/>
          <w:sz w:val="20"/>
        </w:rPr>
        <w:t>- Ensure compliance with all applicable laws and regulations regarding the sponsorship.</w:t>
      </w:r>
    </w:p>
    <w:p>
      <w:r>
        <w:rPr>
          <w:b w:val="0"/>
          <w:sz w:val="20"/>
        </w:rPr>
        <w:t>- Provide reports or updates on the progress or results of the sponsored activity upon request.</w:t>
      </w:r>
    </w:p>
    <w:p/>
    <w:p>
      <w:r>
        <w:rPr>
          <w:b/>
          <w:sz w:val="20"/>
        </w:rPr>
        <w:t>4. Obligations of the Sponsor</w:t>
      </w:r>
    </w:p>
    <w:p>
      <w:r>
        <w:rPr>
          <w:b w:val="0"/>
          <w:sz w:val="20"/>
        </w:rPr>
        <w:t>The Sponsor agrees to:</w:t>
      </w:r>
    </w:p>
    <w:p>
      <w:r>
        <w:rPr>
          <w:b w:val="0"/>
          <w:sz w:val="20"/>
        </w:rPr>
        <w:t>- Provide the agreed sponsorship contribution in a timely manner as per the agreed schedule.</w:t>
      </w:r>
    </w:p>
    <w:p>
      <w:r>
        <w:rPr>
          <w:b w:val="0"/>
          <w:sz w:val="20"/>
        </w:rPr>
        <w:t>- Cooperate with the Recipient to facilitate the effective use of the sponsorship.</w:t>
      </w:r>
    </w:p>
    <w:p/>
    <w:p>
      <w:r>
        <w:rPr>
          <w:b/>
          <w:sz w:val="20"/>
        </w:rPr>
        <w:t>5. Term and Termination</w:t>
      </w:r>
    </w:p>
    <w:p>
      <w:r>
        <w:rPr>
          <w:b w:val="0"/>
          <w:sz w:val="20"/>
        </w:rPr>
        <w:t>This Agreement shall commence upon signature by both parties and shall continue until the completion of the sponsored activity or until terminated by either party with written notice of _______ days.</w:t>
      </w:r>
    </w:p>
    <w:p>
      <w:r>
        <w:rPr>
          <w:b w:val="0"/>
          <w:sz w:val="20"/>
        </w:rPr>
        <w:t>Termination shall not affect any rights or obligations accrued prior to termination.</w:t>
      </w:r>
    </w:p>
    <w:p/>
    <w:p>
      <w:r>
        <w:rPr>
          <w:b/>
          <w:sz w:val="20"/>
        </w:rPr>
        <w:t>6. Intellectual Property</w:t>
      </w:r>
    </w:p>
    <w:p>
      <w:r>
        <w:rPr>
          <w:b w:val="0"/>
          <w:sz w:val="20"/>
        </w:rPr>
        <w:t>Neither party shall acquire any rights to the other party’s intellectual property except as expressly granted herein.</w:t>
      </w:r>
    </w:p>
    <w:p>
      <w:r>
        <w:rPr>
          <w:b w:val="0"/>
          <w:sz w:val="20"/>
        </w:rPr>
        <w:t>Any use of intellectual property owned by the Sponsor by the Recipient shall be subject to prior written approval.</w:t>
      </w:r>
    </w:p>
    <w:p/>
    <w:p>
      <w:r>
        <w:rPr>
          <w:b/>
          <w:sz w:val="20"/>
        </w:rPr>
        <w:t>7. Confidentiality</w:t>
      </w:r>
    </w:p>
    <w:p>
      <w:r>
        <w:rPr>
          <w:b w:val="0"/>
          <w:sz w:val="20"/>
        </w:rPr>
        <w:t>Both parties agree to keep confidential all information obtained in connection with this Agreement that is not in the public domain, except as required by law or regulatory authorities.</w:t>
      </w:r>
    </w:p>
    <w:p/>
    <w:p>
      <w:r>
        <w:rPr>
          <w:b/>
          <w:sz w:val="20"/>
        </w:rPr>
        <w:t>8. Liability and Indemnity</w:t>
      </w:r>
    </w:p>
    <w:p>
      <w:r>
        <w:rPr>
          <w:b w:val="0"/>
          <w:sz w:val="20"/>
        </w:rPr>
        <w:t>Each party shall be responsible for its own acts and omissions and shall indemnify and hold harmless the other party from any claims arising out of breach of this Agreement or negligence.</w:t>
      </w:r>
    </w:p>
    <w:p/>
    <w:p>
      <w:r>
        <w:rPr>
          <w:b/>
          <w:sz w:val="20"/>
        </w:rPr>
        <w:t>9. Governing Law and Jurisdiction</w:t>
      </w:r>
    </w:p>
    <w:p>
      <w:r>
        <w:rPr>
          <w:b w:val="0"/>
          <w:sz w:val="20"/>
        </w:rPr>
        <w:t>This Agreement shall be governed by and construed in accordance with the laws of England and Wales.</w:t>
      </w:r>
    </w:p>
    <w:p>
      <w:r>
        <w:rPr>
          <w:b w:val="0"/>
          <w:sz w:val="20"/>
        </w:rPr>
        <w:t>The parties agree to submit to the exclusive jurisdiction of the courts of England and Wales in respect of any dispute arising out of or in connection with this Agreement.</w:t>
      </w:r>
    </w:p>
    <w:p/>
    <w:p>
      <w:r>
        <w:rPr>
          <w:b/>
          <w:sz w:val="20"/>
        </w:rPr>
        <w:t>10. Entire Agreement</w:t>
      </w:r>
    </w:p>
    <w:p>
      <w:r>
        <w:rPr>
          <w:b w:val="0"/>
          <w:sz w:val="20"/>
        </w:rPr>
        <w:t>This Agreement constitutes the entire understanding between the parties regarding the subject matter and supersedes all prior agreements, representations or understandings, whether oral or written.</w:t>
      </w:r>
    </w:p>
    <w:p/>
    <w:p>
      <w:r>
        <w:rPr>
          <w:b/>
          <w:sz w:val="20"/>
        </w:rPr>
        <w:t>11. Amendments</w:t>
      </w:r>
    </w:p>
    <w:p>
      <w:r>
        <w:rPr>
          <w:b w:val="0"/>
          <w:sz w:val="20"/>
        </w:rPr>
        <w:t>Any amendments or modifications to this Agreement shall be made in writing and signed by both parties.</w:t>
      </w:r>
    </w:p>
    <w:p/>
    <w:p>
      <w:r>
        <w:rPr>
          <w:b/>
          <w:sz w:val="20"/>
        </w:rPr>
        <w:t>12. Notices</w:t>
      </w:r>
    </w:p>
    <w:p>
      <w:r>
        <w:rPr>
          <w:b w:val="0"/>
          <w:sz w:val="20"/>
        </w:rPr>
        <w:t>Any notice or communication required or permitted under this Agreement shall be in writing and delivered by hand, sent by pre-paid first-class post, or email to the addresses set out above or to such other address as the relevant party may notify in writing.</w:t>
      </w:r>
    </w:p>
    <w:p/>
    <w:p/>
    <w:p>
      <w:r>
        <w:rPr>
          <w:b w:val="0"/>
          <w:sz w:val="20"/>
        </w:rPr>
        <w:t>Place of Signing: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https://legaltemplates-uk.com/sponsor-letter/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ponsor-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