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SOFTWARE LICENSE AGREEMENT</w:t>
      </w:r>
    </w:p>
    <w:p/>
    <w:p>
      <w:r>
        <w:rPr>
          <w:b/>
          <w:sz w:val="20"/>
        </w:rPr>
        <w:t>This Software License Agreement (the "Agreement") is made between:</w:t>
      </w:r>
    </w:p>
    <w:p>
      <w:r>
        <w:rPr>
          <w:b w:val="0"/>
          <w:sz w:val="20"/>
        </w:rPr>
        <w:t>Licensor: ____________________________________________________________</w:t>
      </w:r>
    </w:p>
    <w:p>
      <w:r>
        <w:rPr>
          <w:b w:val="0"/>
          <w:sz w:val="20"/>
        </w:rPr>
        <w:t>Address: _____________________________________________________________</w:t>
      </w:r>
    </w:p>
    <w:p>
      <w:r>
        <w:rPr>
          <w:b w:val="0"/>
          <w:sz w:val="20"/>
        </w:rPr>
        <w:t>Contact Email: ______________________________________________________</w:t>
      </w:r>
    </w:p>
    <w:p/>
    <w:p>
      <w:r>
        <w:rPr>
          <w:b w:val="0"/>
          <w:sz w:val="20"/>
        </w:rPr>
        <w:t>Licensee: ____________________________________________________________</w:t>
      </w:r>
    </w:p>
    <w:p>
      <w:r>
        <w:rPr>
          <w:b w:val="0"/>
          <w:sz w:val="20"/>
        </w:rPr>
        <w:t>Address: _____________________________________________________________</w:t>
      </w:r>
    </w:p>
    <w:p>
      <w:r>
        <w:rPr>
          <w:b w:val="0"/>
          <w:sz w:val="20"/>
        </w:rPr>
        <w:t>Contact Email: ______________________________________________________</w:t>
      </w:r>
    </w:p>
    <w:p/>
    <w:p/>
    <w:p>
      <w:r>
        <w:rPr>
          <w:b/>
          <w:sz w:val="20"/>
        </w:rPr>
        <w:t>RECITALS</w:t>
      </w:r>
    </w:p>
    <w:p>
      <w:r>
        <w:rPr>
          <w:b w:val="0"/>
          <w:sz w:val="20"/>
        </w:rPr>
        <w:t>WHEREAS, the Licensor is the owner of certain software identified as follows (the "Software");</w:t>
      </w:r>
    </w:p>
    <w:p>
      <w:r>
        <w:rPr>
          <w:b w:val="0"/>
          <w:sz w:val="20"/>
        </w:rPr>
        <w:t>WHEREAS, the Licensee desires to obtain a license to use the Software under the terms set forth below;</w:t>
      </w:r>
    </w:p>
    <w:p>
      <w:r>
        <w:rPr>
          <w:b w:val="0"/>
          <w:sz w:val="20"/>
        </w:rPr>
        <w:t>NOW, THEREFORE, in consideration of the mutual covenants and agreements herein contained, the parties agree as follows:</w:t>
      </w:r>
    </w:p>
    <w:p/>
    <w:p/>
    <w:p>
      <w:r>
        <w:rPr>
          <w:b/>
          <w:sz w:val="20"/>
        </w:rPr>
        <w:t>1. Grant of License</w:t>
      </w:r>
    </w:p>
    <w:p>
      <w:r>
        <w:rPr>
          <w:b w:val="0"/>
          <w:sz w:val="20"/>
        </w:rPr>
        <w:t>1.1 Subject to the terms and conditions of this Agreement, the Licensor hereby grants to the Licensee a non-exclusive, non-transferable, limited license to use the Software solely for the Licensee’s internal business purposes.</w:t>
      </w:r>
    </w:p>
    <w:p>
      <w:r>
        <w:rPr>
          <w:b w:val="0"/>
          <w:sz w:val="20"/>
        </w:rPr>
        <w:t>1.2 The Licensee may install and use the Software on a single device or as specified in the Schedule attached hereto.</w:t>
      </w:r>
    </w:p>
    <w:p>
      <w:r>
        <w:rPr>
          <w:b w:val="0"/>
          <w:sz w:val="20"/>
        </w:rPr>
        <w:t>1.3 This license does not grant the Licensee any rights to sublicense, distribute, sell, or otherwise transfer the Software or any copies thereof.</w:t>
      </w:r>
    </w:p>
    <w:p/>
    <w:p>
      <w:r>
        <w:rPr>
          <w:b/>
          <w:sz w:val="20"/>
        </w:rPr>
        <w:t>2. License Restrictions</w:t>
      </w:r>
    </w:p>
    <w:p>
      <w:r>
        <w:rPr>
          <w:b w:val="0"/>
          <w:sz w:val="20"/>
        </w:rPr>
        <w:t>2.1 The Licensee shall not, and shall not permit any third party to:</w:t>
      </w:r>
    </w:p>
    <w:p>
      <w:r>
        <w:rPr>
          <w:b w:val="0"/>
          <w:sz w:val="20"/>
        </w:rPr>
        <w:t xml:space="preserve">    (a) copy the Software except for backup or archival purposes;</w:t>
      </w:r>
    </w:p>
    <w:p>
      <w:r>
        <w:rPr>
          <w:b w:val="0"/>
          <w:sz w:val="20"/>
        </w:rPr>
        <w:t xml:space="preserve">    (b) modify, adapt, translate, or create derivative works based on the Software;</w:t>
      </w:r>
    </w:p>
    <w:p>
      <w:r>
        <w:rPr>
          <w:b w:val="0"/>
          <w:sz w:val="20"/>
        </w:rPr>
        <w:t xml:space="preserve">    (c) reverse engineer, decompile, disassemble, or otherwise attempt to discover the source code or underlying structure of the Software, except to the extent permitted by law;</w:t>
      </w:r>
    </w:p>
    <w:p>
      <w:r>
        <w:rPr>
          <w:b w:val="0"/>
          <w:sz w:val="20"/>
        </w:rPr>
        <w:t xml:space="preserve">    (d) remove, alter, or obscure any proprietary notices, labels, or marks on the Software;</w:t>
      </w:r>
    </w:p>
    <w:p>
      <w:r>
        <w:rPr>
          <w:b w:val="0"/>
          <w:sz w:val="20"/>
        </w:rPr>
        <w:t xml:space="preserve">    (e) use the Software in a manner that infringes any third party rights or violates applicable laws or regulations.</w:t>
      </w:r>
    </w:p>
    <w:p/>
    <w:p>
      <w:r>
        <w:rPr>
          <w:b/>
          <w:sz w:val="20"/>
        </w:rPr>
        <w:t>3. Ownership</w:t>
      </w:r>
    </w:p>
    <w:p>
      <w:r>
        <w:rPr>
          <w:b w:val="0"/>
          <w:sz w:val="20"/>
        </w:rPr>
        <w:t>3.1 The Software and all intellectual property rights therein are and shall remain the exclusive property of the Licensor or its licensors.</w:t>
      </w:r>
    </w:p>
    <w:p>
      <w:r>
        <w:rPr>
          <w:b w:val="0"/>
          <w:sz w:val="20"/>
        </w:rPr>
        <w:t>3.2 The Licensee acknowledges that no title or ownership in the Software is transferred under this Agreement.</w:t>
      </w:r>
    </w:p>
    <w:p/>
    <w:p>
      <w:r>
        <w:rPr>
          <w:b/>
          <w:sz w:val="20"/>
        </w:rPr>
        <w:t>4. Delivery and Installation</w:t>
      </w:r>
    </w:p>
    <w:p>
      <w:r>
        <w:rPr>
          <w:b w:val="0"/>
          <w:sz w:val="20"/>
        </w:rPr>
        <w:t>4.1 The Licensor shall deliver the Software to the Licensee in the agreed format and medium.</w:t>
      </w:r>
    </w:p>
    <w:p>
      <w:r>
        <w:rPr>
          <w:b w:val="0"/>
          <w:sz w:val="20"/>
        </w:rPr>
        <w:t>4.2 The Licensee shall be responsible for the installation, configuration, and operation of the Software unless otherwise agreed in writing.</w:t>
      </w:r>
    </w:p>
    <w:p/>
    <w:p>
      <w:r>
        <w:rPr>
          <w:b/>
          <w:sz w:val="20"/>
        </w:rPr>
        <w:t>5. Fees and Payment</w:t>
      </w:r>
    </w:p>
    <w:p>
      <w:r>
        <w:rPr>
          <w:b w:val="0"/>
          <w:sz w:val="20"/>
        </w:rPr>
        <w:t>5.1 The Licensee shall pay the Licensor the license fees set forth in the applicable invoice or schedule.</w:t>
      </w:r>
    </w:p>
    <w:p>
      <w:r>
        <w:rPr>
          <w:b w:val="0"/>
          <w:sz w:val="20"/>
        </w:rPr>
        <w:t>5.2 All payments shall be made in GBP unless otherwise specified and are exclusive of VAT or other applicable taxes, which shall be paid by the Licensee.</w:t>
      </w:r>
    </w:p>
    <w:p>
      <w:r>
        <w:rPr>
          <w:b w:val="0"/>
          <w:sz w:val="20"/>
        </w:rPr>
        <w:t>5.3 Late payments shall bear interest at the statutory rate plus two percent (2%) per annum from the due date until payment is made.</w:t>
      </w:r>
    </w:p>
    <w:p/>
    <w:p>
      <w:r>
        <w:rPr>
          <w:b/>
          <w:sz w:val="20"/>
        </w:rPr>
        <w:t>6. Support and Maintenance</w:t>
      </w:r>
    </w:p>
    <w:p>
      <w:r>
        <w:rPr>
          <w:b w:val="0"/>
          <w:sz w:val="20"/>
        </w:rPr>
        <w:t>6.1 The Licensor may provide support and maintenance services as agreed in writing between the parties.</w:t>
      </w:r>
    </w:p>
    <w:p>
      <w:r>
        <w:rPr>
          <w:b w:val="0"/>
          <w:sz w:val="20"/>
        </w:rPr>
        <w:t>6.2 Unless otherwise agreed, the Licensor has no obligation to provide support, updates, or upgrades.</w:t>
      </w:r>
    </w:p>
    <w:p/>
    <w:p>
      <w:r>
        <w:rPr>
          <w:b/>
          <w:sz w:val="20"/>
        </w:rPr>
        <w:t>7. Confidentiality</w:t>
      </w:r>
    </w:p>
    <w:p>
      <w:r>
        <w:rPr>
          <w:b w:val="0"/>
          <w:sz w:val="20"/>
        </w:rPr>
        <w:t>7.1 Each party shall treat as confidential all information disclosed by the other party marked as confidential or that ought reasonably to be considered confidential.</w:t>
      </w:r>
    </w:p>
    <w:p>
      <w:r>
        <w:rPr>
          <w:b w:val="0"/>
          <w:sz w:val="20"/>
        </w:rPr>
        <w:t>7.2 The receiving party shall not disclose such confidential information to any third party except to its employees or advisers who need to know and are bound by confidentiality obligations no less restrictive than those herein.</w:t>
      </w:r>
    </w:p>
    <w:p>
      <w:r>
        <w:rPr>
          <w:b w:val="0"/>
          <w:sz w:val="20"/>
        </w:rPr>
        <w:t>7.3 The confidentiality obligations shall survive termination of this Agreement for a period of five (5) years.</w:t>
      </w:r>
    </w:p>
    <w:p/>
    <w:p>
      <w:r>
        <w:rPr>
          <w:b/>
          <w:sz w:val="20"/>
        </w:rPr>
        <w:t>8. Warranties and Disclaimers</w:t>
      </w:r>
    </w:p>
    <w:p>
      <w:r>
        <w:rPr>
          <w:b w:val="0"/>
          <w:sz w:val="20"/>
        </w:rPr>
        <w:t>8.1 The Licensor warrants that it has the right to grant the license granted herein.</w:t>
      </w:r>
    </w:p>
    <w:p>
      <w:r>
        <w:rPr>
          <w:b w:val="0"/>
          <w:sz w:val="20"/>
        </w:rPr>
        <w:t>8.2 The Software is provided "as is" and the Licensor expressly disclaims all other warranties, whether express or implied, including but not limited to warranties of merchantability, fitness for a particular purpose, and non-infringement.</w:t>
      </w:r>
    </w:p>
    <w:p>
      <w:r>
        <w:rPr>
          <w:b w:val="0"/>
          <w:sz w:val="20"/>
        </w:rPr>
        <w:t>8.3 The Licensor does not warrant that the Software will meet the Licensee’s requirements or that its operation will be uninterrupted or error-free.</w:t>
      </w:r>
    </w:p>
    <w:p/>
    <w:p>
      <w:r>
        <w:rPr>
          <w:b/>
          <w:sz w:val="20"/>
        </w:rPr>
        <w:t>9. Limitation of Liability</w:t>
      </w:r>
    </w:p>
    <w:p>
      <w:r>
        <w:rPr>
          <w:b w:val="0"/>
          <w:sz w:val="20"/>
        </w:rPr>
        <w:t>9.1 To the maximum extent permitted by law, the Licensor’s total aggregate liability under or in connection with this Agreement shall not exceed the total license fees paid by the Licensee under this Agreement.</w:t>
      </w:r>
    </w:p>
    <w:p>
      <w:r>
        <w:rPr>
          <w:b w:val="0"/>
          <w:sz w:val="20"/>
        </w:rPr>
        <w:t>9.2 In no event shall the Licensor be liable for any indirect, incidental, special, consequential, or punitive damages including loss of profits, business interruption, or loss of data, even if advised of the possibility of such damages.</w:t>
      </w:r>
    </w:p>
    <w:p/>
    <w:p>
      <w:r>
        <w:rPr>
          <w:b/>
          <w:sz w:val="20"/>
        </w:rPr>
        <w:t>10. Term and Termination</w:t>
      </w:r>
    </w:p>
    <w:p>
      <w:r>
        <w:rPr>
          <w:b w:val="0"/>
          <w:sz w:val="20"/>
        </w:rPr>
        <w:t>10.1 This Agreement shall commence upon execution and continue unless terminated in accordance with this clause.</w:t>
      </w:r>
    </w:p>
    <w:p>
      <w:r>
        <w:rPr>
          <w:b w:val="0"/>
          <w:sz w:val="20"/>
        </w:rPr>
        <w:t>10.2 Either party may terminate this Agreement by giving written notice if the other party commits a material breach and fails to remedy it within thirty (30) days after receipt of written notice.</w:t>
      </w:r>
    </w:p>
    <w:p>
      <w:r>
        <w:rPr>
          <w:b w:val="0"/>
          <w:sz w:val="20"/>
        </w:rPr>
        <w:t>10.3 Upon termination, the Licensee shall cease all use of the Software and delete or destroy all copies of the Software and related materials.</w:t>
      </w:r>
    </w:p>
    <w:p>
      <w:r>
        <w:rPr>
          <w:b w:val="0"/>
          <w:sz w:val="20"/>
        </w:rPr>
        <w:t>10.4 Termination shall not affect any rights or obligations accrued prior to termination.</w:t>
      </w:r>
    </w:p>
    <w:p/>
    <w:p>
      <w:r>
        <w:rPr>
          <w:b/>
          <w:sz w:val="20"/>
        </w:rPr>
        <w:t>11. Data Protection</w:t>
      </w:r>
    </w:p>
    <w:p>
      <w:r>
        <w:rPr>
          <w:b w:val="0"/>
          <w:sz w:val="20"/>
        </w:rPr>
        <w:t>11.1 The parties shall comply with all applicable data protection and privacy laws in relation to any personal data processed under this Agreement.</w:t>
      </w:r>
    </w:p>
    <w:p>
      <w:r>
        <w:rPr>
          <w:b w:val="0"/>
          <w:sz w:val="20"/>
        </w:rPr>
        <w:t>11.2 The Licensor shall only process personal data on behalf of the Licensee and according to Licensee’s instructions, where applicable.</w:t>
      </w:r>
    </w:p>
    <w:p/>
    <w:p>
      <w:r>
        <w:rPr>
          <w:b/>
          <w:sz w:val="20"/>
        </w:rPr>
        <w:t>12. Governing Law and Jurisdiction</w:t>
      </w:r>
    </w:p>
    <w:p>
      <w:r>
        <w:rPr>
          <w:b w:val="0"/>
          <w:sz w:val="20"/>
        </w:rPr>
        <w:t>12.1 This Agreement shall be governed by and construed in accordance with the laws of England and Wales.</w:t>
      </w:r>
    </w:p>
    <w:p>
      <w:r>
        <w:rPr>
          <w:b w:val="0"/>
          <w:sz w:val="20"/>
        </w:rPr>
        <w:t>12.2 The parties agree to submit to the exclusive jurisdiction of the courts of England and Wales in respect of any dispute arising out of or in connection with this Agreement.</w:t>
      </w:r>
    </w:p>
    <w:p/>
    <w:p>
      <w:r>
        <w:rPr>
          <w:b/>
          <w:sz w:val="20"/>
        </w:rPr>
        <w:t>13. Entire Agreement</w:t>
      </w:r>
    </w:p>
    <w:p>
      <w:r>
        <w:rPr>
          <w:b w:val="0"/>
          <w:sz w:val="20"/>
        </w:rPr>
        <w:t>13.1 This Agreement, including any schedules or attachments, constitutes the entire agreement between the parties relating to its subject matter and supersedes all prior agreements, understandings, or communications.</w:t>
      </w:r>
    </w:p>
    <w:p>
      <w:r>
        <w:rPr>
          <w:b w:val="0"/>
          <w:sz w:val="20"/>
        </w:rPr>
        <w:t>13.2 No amendment or variation of this Agreement shall be effective unless in writing and signed by authorized representatives of both parties.</w:t>
      </w:r>
    </w:p>
    <w:p/>
    <w:p>
      <w:r>
        <w:rPr>
          <w:b/>
          <w:sz w:val="20"/>
        </w:rPr>
        <w:t>14. Severability</w:t>
      </w:r>
    </w:p>
    <w:p>
      <w:r>
        <w:rPr>
          <w:b w:val="0"/>
          <w:sz w:val="20"/>
        </w:rPr>
        <w:t>If any provision of this Agreement is found to be invalid, illegal or unenforceable, the remaining provisions shall continue in full force and effect.</w:t>
      </w:r>
    </w:p>
    <w:p/>
    <w:p>
      <w:r>
        <w:rPr>
          <w:b/>
          <w:sz w:val="20"/>
        </w:rPr>
        <w:t>15. Notices</w:t>
      </w:r>
    </w:p>
    <w:p>
      <w:r>
        <w:rPr>
          <w:b w:val="0"/>
          <w:sz w:val="20"/>
        </w:rPr>
        <w:t>All notices under this Agreement shall be in writing and sent to the addresses specified in this Agreement or as otherwise notified in writing by either party.</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LICENSOR</w:t>
            </w:r>
          </w:p>
        </w:tc>
        <w:tc>
          <w:tcPr>
            <w:tcW w:type="dxa" w:w="4986"/>
            <w:tcBorders>
              <w:top w:val="nil"/>
              <w:left w:val="nil"/>
              <w:bottom w:val="nil"/>
              <w:right w:val="nil"/>
              <w:insideH w:val="nil"/>
              <w:insideV w:val="nil"/>
            </w:tcBorders>
          </w:tcPr>
          <w:p>
            <w:pPr>
              <w:jc w:val="center"/>
            </w:pPr>
            <w:r>
              <w:t>LICENSEE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https://legaltemplates-uk.com/software-license-agreement/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https://legaltemplates-uk.com</w:t>
        </w:r>
      </w:hyperlink>
    </w:p>
    <w:p>
      <w:pPr>
        <w:jc w:val="center"/>
      </w:pPr>
      <w:r>
        <w:rPr>
          <w:color w:val="808080"/>
          <w:sz w:val="20"/>
        </w:rPr>
        <w:t>This template is intended exclusively for personal, non-commercial use.</w:t>
        <w:br/>
        <w:t>If distributed or published, the source must be mentioned. © legaltemplates-uk.com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uk.com/software-license-agreement/" TargetMode="External"/><Relationship Id="rId10" Type="http://schemas.openxmlformats.org/officeDocument/2006/relationships/hyperlink" Target="https://legal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