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BEFORE ACTION – SMALL CLAIMS</w:t>
      </w:r>
    </w:p>
    <w:p/>
    <w:p/>
    <w:p>
      <w:r>
        <w:rPr>
          <w:b/>
          <w:sz w:val="20"/>
        </w:rPr>
        <w:t>Sender’s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Postcode: ____________________________________________________________</w:t>
      </w:r>
    </w:p>
    <w:p>
      <w:r>
        <w:rPr>
          <w:b w:val="0"/>
          <w:sz w:val="20"/>
        </w:rPr>
        <w:t>Telephone: ___________________________________________________________</w:t>
      </w:r>
    </w:p>
    <w:p>
      <w:r>
        <w:rPr>
          <w:b w:val="0"/>
          <w:sz w:val="20"/>
        </w:rPr>
        <w:t>Email: _______________________________________________________________</w:t>
      </w:r>
    </w:p>
    <w:p/>
    <w:p>
      <w:r>
        <w:rPr>
          <w:b/>
          <w:sz w:val="20"/>
        </w:rPr>
        <w:t>Recipient’s Details:</w:t>
      </w:r>
    </w:p>
    <w:p>
      <w:r>
        <w:rPr>
          <w:b w:val="0"/>
          <w:sz w:val="20"/>
        </w:rPr>
        <w:t>Full Name / Company: _________________________________________________</w:t>
      </w:r>
    </w:p>
    <w:p>
      <w:r>
        <w:rPr>
          <w:b w:val="0"/>
          <w:sz w:val="20"/>
        </w:rPr>
        <w:t>Address: ______________________________________________________________</w:t>
      </w:r>
    </w:p>
    <w:p>
      <w:r>
        <w:rPr>
          <w:b w:val="0"/>
          <w:sz w:val="20"/>
        </w:rPr>
        <w:t>Postcode: ____________________________________________________________</w:t>
      </w:r>
    </w:p>
    <w:p>
      <w:r>
        <w:rPr>
          <w:b w:val="0"/>
          <w:sz w:val="20"/>
        </w:rPr>
        <w:t>Telephone: ___________________________________________________________</w:t>
      </w:r>
    </w:p>
    <w:p>
      <w:r>
        <w:rPr>
          <w:b w:val="0"/>
          <w:sz w:val="20"/>
        </w:rPr>
        <w:t>Email: _______________________________________________________________</w:t>
      </w:r>
    </w:p>
    <w:p/>
    <w:p/>
    <w:p>
      <w:r>
        <w:rPr>
          <w:b/>
          <w:sz w:val="20"/>
        </w:rPr>
        <w:t>Subject:</w:t>
      </w:r>
    </w:p>
    <w:p>
      <w:r>
        <w:rPr>
          <w:b w:val="0"/>
          <w:sz w:val="20"/>
        </w:rPr>
        <w:t>Formal demand for payment / resolution of dispute regarding an outstanding debt or claim.</w:t>
      </w:r>
    </w:p>
    <w:p/>
    <w:p/>
    <w:p>
      <w:r>
        <w:rPr>
          <w:b w:val="0"/>
          <w:sz w:val="20"/>
        </w:rPr>
        <w:t>Dear Sir/Madam,</w:t>
      </w:r>
    </w:p>
    <w:p/>
    <w:p>
      <w:r>
        <w:rPr>
          <w:b w:val="0"/>
          <w:sz w:val="20"/>
        </w:rPr>
        <w:t>I am writing to you regarding the outstanding claim detailed below. Despite previous communications, the matter remains unresolved and this letter serves as a formal notice before legal action is initiated.</w:t>
      </w:r>
    </w:p>
    <w:p/>
    <w:p>
      <w:r>
        <w:rPr>
          <w:b/>
          <w:sz w:val="20"/>
        </w:rPr>
        <w:t>Details of Claim:</w:t>
      </w:r>
    </w:p>
    <w:p>
      <w:r>
        <w:rPr>
          <w:b w:val="0"/>
          <w:sz w:val="20"/>
        </w:rPr>
        <w:t>Invoice/Reference Number: ______________________________________________</w:t>
      </w:r>
    </w:p>
    <w:p>
      <w:r>
        <w:rPr>
          <w:b w:val="0"/>
          <w:sz w:val="20"/>
        </w:rPr>
        <w:t>Date(s) of Transaction(s): _____________________________________________</w:t>
      </w:r>
    </w:p>
    <w:p>
      <w:r>
        <w:rPr>
          <w:b w:val="0"/>
          <w:sz w:val="20"/>
        </w:rPr>
        <w:t>Description of Goods/Services Provided: ________________________________</w:t>
      </w:r>
    </w:p>
    <w:p>
      <w:r>
        <w:rPr>
          <w:b w:val="0"/>
          <w:sz w:val="20"/>
        </w:rPr>
        <w:t>Amount Due: £__________________________________________________________</w:t>
      </w:r>
    </w:p>
    <w:p>
      <w:r>
        <w:rPr>
          <w:b w:val="0"/>
          <w:sz w:val="20"/>
        </w:rPr>
        <w:t>Payment(s) Received (if any): __________________________________________</w:t>
      </w:r>
    </w:p>
    <w:p>
      <w:r>
        <w:rPr>
          <w:b w:val="0"/>
          <w:sz w:val="20"/>
        </w:rPr>
        <w:t>Outstanding Balance: £_________________________________________________</w:t>
      </w:r>
    </w:p>
    <w:p/>
    <w:p>
      <w:r>
        <w:rPr>
          <w:b/>
          <w:sz w:val="20"/>
        </w:rPr>
        <w:t>Legal Basis for the Claim:</w:t>
      </w:r>
    </w:p>
    <w:p>
      <w:r>
        <w:rPr>
          <w:b w:val="0"/>
          <w:sz w:val="20"/>
        </w:rPr>
        <w:t>This claim is made pursuant to the terms agreed between us and under the applicable provisions of the Law of Contract and the Late Payment of Commercial Debts (Interest) Act 1998. You are required to pay the outstanding amount in full.</w:t>
      </w:r>
    </w:p>
    <w:p/>
    <w:p>
      <w:r>
        <w:rPr>
          <w:b/>
          <w:sz w:val="20"/>
        </w:rPr>
        <w:t>Demand for Payment:</w:t>
      </w:r>
    </w:p>
    <w:p>
      <w:r>
        <w:rPr>
          <w:b w:val="0"/>
          <w:sz w:val="20"/>
        </w:rPr>
        <w:t>You are hereby requested to pay the outstanding balance in full within 14 days of receipt of this letter. Payment should be made to the following account or address:</w:t>
      </w:r>
    </w:p>
    <w:p>
      <w:r>
        <w:rPr>
          <w:b w:val="0"/>
          <w:sz w:val="20"/>
        </w:rPr>
        <w:t>Account Name: _________________________________________________________</w:t>
      </w:r>
    </w:p>
    <w:p>
      <w:r>
        <w:rPr>
          <w:b w:val="0"/>
          <w:sz w:val="20"/>
        </w:rPr>
        <w:t>Bank Name: ___________________________________________________________</w:t>
      </w:r>
    </w:p>
    <w:p>
      <w:r>
        <w:rPr>
          <w:b w:val="0"/>
          <w:sz w:val="20"/>
        </w:rPr>
        <w:t>Sort Code: ___________________________________________________________</w:t>
      </w:r>
    </w:p>
    <w:p>
      <w:r>
        <w:rPr>
          <w:b w:val="0"/>
          <w:sz w:val="20"/>
        </w:rPr>
        <w:t>Account Number: ______________________________________________________</w:t>
      </w:r>
    </w:p>
    <w:p>
      <w:r>
        <w:rPr>
          <w:b w:val="0"/>
          <w:sz w:val="20"/>
        </w:rPr>
        <w:t>Alternatively, payment can be made by cheque or other agreed methods.</w:t>
      </w:r>
    </w:p>
    <w:p/>
    <w:p>
      <w:r>
        <w:rPr>
          <w:b/>
          <w:sz w:val="20"/>
        </w:rPr>
        <w:t>Consequences of Non-Payment:</w:t>
      </w:r>
    </w:p>
    <w:p>
      <w:r>
        <w:rPr>
          <w:b w:val="0"/>
          <w:sz w:val="20"/>
        </w:rPr>
        <w:t>If payment is not received within the specified timeframe, I will have no alternative but to commence legal proceedings against you without further notice. This may include a claim through the Small Claims Court, and you may be liable for additional costs, including court fees and interest.</w:t>
      </w:r>
    </w:p>
    <w:p/>
    <w:p>
      <w:r>
        <w:rPr>
          <w:b/>
          <w:sz w:val="20"/>
        </w:rPr>
        <w:t>Opportunity to Resolve the Matter:</w:t>
      </w:r>
    </w:p>
    <w:p>
      <w:r>
        <w:rPr>
          <w:b w:val="0"/>
          <w:sz w:val="20"/>
        </w:rPr>
        <w:t>If you believe this claim is disputed or if there are any mitigating circumstances, please contact me immediately to discuss the matter in order to avoid escalation.</w:t>
      </w:r>
    </w:p>
    <w:p/>
    <w:p>
      <w:r>
        <w:rPr>
          <w:b/>
          <w:sz w:val="20"/>
        </w:rPr>
        <w:t>Enclosures:</w:t>
      </w:r>
    </w:p>
    <w:p>
      <w:r>
        <w:rPr>
          <w:b w:val="0"/>
          <w:sz w:val="20"/>
        </w:rPr>
        <w:t>- Copy of invoice(s)</w:t>
      </w:r>
    </w:p>
    <w:p>
      <w:r>
        <w:rPr>
          <w:b w:val="0"/>
          <w:sz w:val="20"/>
        </w:rPr>
        <w:t>- Previous correspondence</w:t>
      </w:r>
    </w:p>
    <w:p>
      <w:r>
        <w:rPr>
          <w:b w:val="0"/>
          <w:sz w:val="20"/>
        </w:rPr>
        <w:t>- Contract or agreement (if applicable)</w:t>
      </w:r>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https://legaltemplates-uk.com/small-claims-letter-before-action/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mall-claims-letter-before-action/"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