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RESIGNATION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Human Resources Department</w:t>
      </w:r>
    </w:p>
    <w:p>
      <w:r>
        <w:rPr>
          <w:b w:val="0"/>
          <w:sz w:val="20"/>
        </w:rPr>
        <w:t>Company Name: ________________________________________________</w:t>
      </w:r>
    </w:p>
    <w:p>
      <w:r>
        <w:rPr>
          <w:b w:val="0"/>
          <w:sz w:val="20"/>
        </w:rPr>
        <w:t>Company Address: 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Employee Name: _______________________________________________</w:t>
      </w:r>
    </w:p>
    <w:p>
      <w:r>
        <w:rPr>
          <w:b w:val="0"/>
          <w:sz w:val="20"/>
        </w:rPr>
        <w:t>Employee Address: 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Employee ID (if applicable): ____________________________________</w:t>
      </w:r>
    </w:p>
    <w:p/>
    <w:p/>
    <w:p>
      <w:pPr>
        <w:jc w:val="center"/>
      </w:pPr>
      <w:r>
        <w:rPr>
          <w:b/>
          <w:sz w:val="20"/>
        </w:rPr>
        <w:t>Subject: Formal Resignation from Position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resign from my position at the Company,</w:t>
      </w:r>
    </w:p>
    <w:p>
      <w:r>
        <w:rPr>
          <w:b w:val="0"/>
          <w:sz w:val="20"/>
        </w:rPr>
        <w:t>effective upon completion of the notice period as stipulated in my employment contract.</w:t>
      </w:r>
    </w:p>
    <w:p/>
    <w:p>
      <w:r>
        <w:rPr>
          <w:b w:val="0"/>
          <w:sz w:val="20"/>
        </w:rPr>
        <w:t>In accordance with the terms of my contract and UK employment law,</w:t>
      </w:r>
    </w:p>
    <w:p>
      <w:r>
        <w:rPr>
          <w:b w:val="0"/>
          <w:sz w:val="20"/>
        </w:rPr>
        <w:t>I hereby provide the required notice period of ____________________ weeks/months.</w:t>
      </w:r>
    </w:p>
    <w:p>
      <w:r>
        <w:rPr>
          <w:b w:val="0"/>
          <w:sz w:val="20"/>
        </w:rPr>
        <w:t>My last working day will be _________________________________.</w:t>
      </w:r>
    </w:p>
    <w:p/>
    <w:p>
      <w:r>
        <w:rPr>
          <w:b w:val="0"/>
          <w:sz w:val="20"/>
        </w:rPr>
        <w:t>I would like to express my gratitude for the opportunities and experience</w:t>
      </w:r>
    </w:p>
    <w:p>
      <w:r>
        <w:rPr>
          <w:b w:val="0"/>
          <w:sz w:val="20"/>
        </w:rPr>
        <w:t>I have gained during my time with the Company.</w:t>
      </w:r>
    </w:p>
    <w:p>
      <w:r>
        <w:rPr>
          <w:b w:val="0"/>
          <w:sz w:val="20"/>
        </w:rPr>
        <w:t>I am committed to ensuring a smooth transition and will cooperate fully</w:t>
      </w:r>
    </w:p>
    <w:p>
      <w:r>
        <w:rPr>
          <w:b w:val="0"/>
          <w:sz w:val="20"/>
        </w:rPr>
        <w:t>to hand over my responsibilities.</w:t>
      </w:r>
    </w:p>
    <w:p/>
    <w:p>
      <w:r>
        <w:rPr>
          <w:b w:val="0"/>
          <w:sz w:val="20"/>
        </w:rPr>
        <w:t>Please let me know how I can assist during this period to facilitate</w:t>
      </w:r>
    </w:p>
    <w:p>
      <w:r>
        <w:rPr>
          <w:b w:val="0"/>
          <w:sz w:val="20"/>
        </w:rPr>
        <w:t>the transfer of my duties.</w:t>
      </w:r>
    </w:p>
    <w:p/>
    <w:p>
      <w:r>
        <w:rPr>
          <w:b w:val="0"/>
          <w:sz w:val="20"/>
        </w:rPr>
        <w:t>Thank you for your understanding.</w:t>
      </w:r>
    </w:p>
    <w:p/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/>
    <w:p>
      <w:r>
        <w:rPr>
          <w:b/>
          <w:sz w:val="20"/>
        </w:rPr>
        <w:t>For Employer’s Use Only:</w:t>
      </w:r>
    </w:p>
    <w:p>
      <w:r>
        <w:rPr>
          <w:b w:val="0"/>
          <w:sz w:val="20"/>
        </w:rPr>
        <w:t>I hereby acknowledge receipt of this resignation letter.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Received by (Name &amp; Position)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Received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https://legaltemplates-uk.com/simple-resignation-letter/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simple-resignation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