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SIMPLE ORDER FORM</w:t>
      </w:r>
    </w:p>
    <w:p/>
    <w:p>
      <w:r>
        <w:rPr>
          <w:b/>
          <w:sz w:val="20"/>
        </w:rPr>
        <w:t>Company Information:</w:t>
      </w:r>
    </w:p>
    <w:p>
      <w:r>
        <w:rPr>
          <w:b w:val="0"/>
          <w:sz w:val="20"/>
        </w:rPr>
        <w:t>Company Name: _________________________________________________</w:t>
      </w:r>
    </w:p>
    <w:p>
      <w:r>
        <w:rPr>
          <w:b w:val="0"/>
          <w:sz w:val="20"/>
        </w:rPr>
        <w:t>Company Address: _______________________________________________</w:t>
      </w:r>
    </w:p>
    <w:p>
      <w:r>
        <w:rPr>
          <w:b w:val="0"/>
          <w:sz w:val="20"/>
        </w:rPr>
        <w:t>Company Registration Number: ____________________________________</w:t>
      </w:r>
    </w:p>
    <w:p>
      <w:r>
        <w:rPr>
          <w:b w:val="0"/>
          <w:sz w:val="20"/>
        </w:rPr>
        <w:t>VAT Number: ____________________________________________________</w:t>
      </w:r>
    </w:p>
    <w:p>
      <w:r>
        <w:rPr>
          <w:b w:val="0"/>
          <w:sz w:val="20"/>
        </w:rPr>
        <w:t>Phone: _________________________________________________________</w:t>
      </w:r>
    </w:p>
    <w:p>
      <w:r>
        <w:rPr>
          <w:b w:val="0"/>
          <w:sz w:val="20"/>
        </w:rPr>
        <w:t>Email: _________________________________________________________</w:t>
      </w:r>
    </w:p>
    <w:p/>
    <w:p>
      <w:r>
        <w:rPr>
          <w:b/>
          <w:sz w:val="20"/>
        </w:rPr>
        <w:t>Customer Information:</w:t>
      </w:r>
    </w:p>
    <w:p>
      <w:r>
        <w:rPr>
          <w:b w:val="0"/>
          <w:sz w:val="20"/>
        </w:rPr>
        <w:t>Full Name / Company Name: ______________________________________</w:t>
      </w:r>
    </w:p>
    <w:p>
      <w:r>
        <w:rPr>
          <w:b w:val="0"/>
          <w:sz w:val="20"/>
        </w:rPr>
        <w:t>Address: ______________________________________________________</w:t>
      </w:r>
    </w:p>
    <w:p>
      <w:r>
        <w:rPr>
          <w:b w:val="0"/>
          <w:sz w:val="20"/>
        </w:rPr>
        <w:t>Phone: ________________________________________________________</w:t>
      </w:r>
    </w:p>
    <w:p>
      <w:r>
        <w:rPr>
          <w:b w:val="0"/>
          <w:sz w:val="20"/>
        </w:rPr>
        <w:t>Email: ________________________________________________________</w:t>
      </w:r>
    </w:p>
    <w:p/>
    <w:p>
      <w:r>
        <w:rPr>
          <w:b/>
          <w:sz w:val="20"/>
        </w:rPr>
        <w:t>Order Details: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</w:tcPr>
          <w:p>
            <w:r>
              <w:t>Item No.</w:t>
            </w:r>
          </w:p>
        </w:tc>
        <w:tc>
          <w:tcPr>
            <w:tcW w:type="dxa" w:w="1994"/>
          </w:tcPr>
          <w:p>
            <w:r>
              <w:t>Description</w:t>
            </w:r>
          </w:p>
        </w:tc>
        <w:tc>
          <w:tcPr>
            <w:tcW w:type="dxa" w:w="1994"/>
          </w:tcPr>
          <w:p>
            <w:r>
              <w:t>Quantity</w:t>
            </w:r>
          </w:p>
        </w:tc>
        <w:tc>
          <w:tcPr>
            <w:tcW w:type="dxa" w:w="1994"/>
          </w:tcPr>
          <w:p>
            <w:r>
              <w:t>Unit Price (GBP)</w:t>
            </w:r>
          </w:p>
        </w:tc>
        <w:tc>
          <w:tcPr>
            <w:tcW w:type="dxa" w:w="1994"/>
          </w:tcPr>
          <w:p>
            <w:r>
              <w:t>Total Price (GBP)</w:t>
            </w:r>
          </w:p>
        </w:tc>
      </w:tr>
      <w:tr>
        <w:tc>
          <w:tcPr>
            <w:tcW w:type="dxa" w:w="1994"/>
          </w:tcPr>
          <w:p>
            <w:r>
              <w:t>1</w:t>
            </w:r>
          </w:p>
        </w:tc>
        <w:tc>
          <w:tcPr>
            <w:tcW w:type="dxa" w:w="1994"/>
          </w:tcPr>
          <w:p>
            <w:r>
              <w:t>________________________________________________</w:t>
            </w:r>
          </w:p>
        </w:tc>
        <w:tc>
          <w:tcPr>
            <w:tcW w:type="dxa" w:w="1994"/>
          </w:tcPr>
          <w:p>
            <w:r>
              <w:t>__________</w:t>
            </w:r>
          </w:p>
        </w:tc>
        <w:tc>
          <w:tcPr>
            <w:tcW w:type="dxa" w:w="1994"/>
          </w:tcPr>
          <w:p>
            <w:r>
              <w:t>__________</w:t>
            </w:r>
          </w:p>
        </w:tc>
        <w:tc>
          <w:tcPr>
            <w:tcW w:type="dxa" w:w="1994"/>
          </w:tcPr>
          <w:p>
            <w:r>
              <w:t>__________</w:t>
            </w:r>
          </w:p>
        </w:tc>
      </w:tr>
      <w:tr>
        <w:tc>
          <w:tcPr>
            <w:tcW w:type="dxa" w:w="1994"/>
          </w:tcPr>
          <w:p>
            <w:r>
              <w:t>2</w:t>
            </w:r>
          </w:p>
        </w:tc>
        <w:tc>
          <w:tcPr>
            <w:tcW w:type="dxa" w:w="1994"/>
          </w:tcPr>
          <w:p>
            <w:r>
              <w:t>________________________________________________</w:t>
            </w:r>
          </w:p>
        </w:tc>
        <w:tc>
          <w:tcPr>
            <w:tcW w:type="dxa" w:w="1994"/>
          </w:tcPr>
          <w:p>
            <w:r>
              <w:t>__________</w:t>
            </w:r>
          </w:p>
        </w:tc>
        <w:tc>
          <w:tcPr>
            <w:tcW w:type="dxa" w:w="1994"/>
          </w:tcPr>
          <w:p>
            <w:r>
              <w:t>__________</w:t>
            </w:r>
          </w:p>
        </w:tc>
        <w:tc>
          <w:tcPr>
            <w:tcW w:type="dxa" w:w="1994"/>
          </w:tcPr>
          <w:p>
            <w:r>
              <w:t>__________</w:t>
            </w:r>
          </w:p>
        </w:tc>
      </w:tr>
      <w:tr>
        <w:tc>
          <w:tcPr>
            <w:tcW w:type="dxa" w:w="1994"/>
          </w:tcPr>
          <w:p>
            <w:r>
              <w:t>3</w:t>
            </w:r>
          </w:p>
        </w:tc>
        <w:tc>
          <w:tcPr>
            <w:tcW w:type="dxa" w:w="1994"/>
          </w:tcPr>
          <w:p>
            <w:r>
              <w:t>________________________________________________</w:t>
            </w:r>
          </w:p>
        </w:tc>
        <w:tc>
          <w:tcPr>
            <w:tcW w:type="dxa" w:w="1994"/>
          </w:tcPr>
          <w:p>
            <w:r>
              <w:t>__________</w:t>
            </w:r>
          </w:p>
        </w:tc>
        <w:tc>
          <w:tcPr>
            <w:tcW w:type="dxa" w:w="1994"/>
          </w:tcPr>
          <w:p>
            <w:r>
              <w:t>__________</w:t>
            </w:r>
          </w:p>
        </w:tc>
        <w:tc>
          <w:tcPr>
            <w:tcW w:type="dxa" w:w="1994"/>
          </w:tcPr>
          <w:p>
            <w:r>
              <w:t>__________</w:t>
            </w:r>
          </w:p>
        </w:tc>
      </w:tr>
      <w:tr>
        <w:tc>
          <w:tcPr>
            <w:tcW w:type="dxa" w:w="1994"/>
          </w:tcPr>
          <w:p>
            <w:r>
              <w:t>4</w:t>
            </w:r>
          </w:p>
        </w:tc>
        <w:tc>
          <w:tcPr>
            <w:tcW w:type="dxa" w:w="1994"/>
          </w:tcPr>
          <w:p>
            <w:r>
              <w:t>________________________________________________</w:t>
            </w:r>
          </w:p>
        </w:tc>
        <w:tc>
          <w:tcPr>
            <w:tcW w:type="dxa" w:w="1994"/>
          </w:tcPr>
          <w:p>
            <w:r>
              <w:t>__________</w:t>
            </w:r>
          </w:p>
        </w:tc>
        <w:tc>
          <w:tcPr>
            <w:tcW w:type="dxa" w:w="1994"/>
          </w:tcPr>
          <w:p>
            <w:r>
              <w:t>__________</w:t>
            </w:r>
          </w:p>
        </w:tc>
        <w:tc>
          <w:tcPr>
            <w:tcW w:type="dxa" w:w="1994"/>
          </w:tcPr>
          <w:p>
            <w:r>
              <w:t>__________</w:t>
            </w:r>
          </w:p>
        </w:tc>
      </w:tr>
      <w:tr>
        <w:tc>
          <w:tcPr>
            <w:tcW w:type="dxa" w:w="1994"/>
          </w:tcPr>
          <w:p>
            <w:r>
              <w:t>5</w:t>
            </w:r>
          </w:p>
        </w:tc>
        <w:tc>
          <w:tcPr>
            <w:tcW w:type="dxa" w:w="1994"/>
          </w:tcPr>
          <w:p>
            <w:r>
              <w:t>________________________________________________</w:t>
            </w:r>
          </w:p>
        </w:tc>
        <w:tc>
          <w:tcPr>
            <w:tcW w:type="dxa" w:w="1994"/>
          </w:tcPr>
          <w:p>
            <w:r>
              <w:t>__________</w:t>
            </w:r>
          </w:p>
        </w:tc>
        <w:tc>
          <w:tcPr>
            <w:tcW w:type="dxa" w:w="1994"/>
          </w:tcPr>
          <w:p>
            <w:r>
              <w:t>__________</w:t>
            </w:r>
          </w:p>
        </w:tc>
        <w:tc>
          <w:tcPr>
            <w:tcW w:type="dxa" w:w="1994"/>
          </w:tcPr>
          <w:p>
            <w:r>
              <w:t>__________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Subtotal: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t>________________ GBP</w:t>
            </w:r>
          </w:p>
        </w:tc>
      </w:tr>
      <w:tr>
        <w:tc>
          <w:tcPr>
            <w:tcW w:type="dxa" w:w="4986"/>
          </w:tcPr>
          <w:p>
            <w:r>
              <w:t>VAT @ 20%: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t>________________ GBP</w:t>
            </w:r>
          </w:p>
        </w:tc>
      </w:tr>
      <w:tr>
        <w:tc>
          <w:tcPr>
            <w:tcW w:type="dxa" w:w="4986"/>
          </w:tcPr>
          <w:p>
            <w:r>
              <w:t>Shipping &amp; Handling: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t>________________ GBP</w:t>
            </w:r>
          </w:p>
        </w:tc>
      </w:tr>
      <w:tr>
        <w:tc>
          <w:tcPr>
            <w:tcW w:type="dxa" w:w="4986"/>
          </w:tcPr>
          <w:p>
            <w:r>
              <w:t>Grand Total: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t>________________ GBP</w:t>
            </w:r>
          </w:p>
        </w:tc>
      </w:tr>
    </w:tbl>
    <w:p/>
    <w:p/>
    <w:p>
      <w:r>
        <w:rPr>
          <w:b/>
          <w:sz w:val="20"/>
        </w:rPr>
        <w:t>Payment Terms:</w:t>
      </w:r>
    </w:p>
    <w:p>
      <w:r>
        <w:rPr>
          <w:b w:val="0"/>
          <w:sz w:val="20"/>
        </w:rPr>
        <w:t>Payment is due within 30 days from the date the order is accepted.</w:t>
      </w:r>
    </w:p>
    <w:p>
      <w:r>
        <w:rPr>
          <w:b w:val="0"/>
          <w:sz w:val="20"/>
        </w:rPr>
        <w:t>Accepted payment methods include bank transfer, credit card, or cheque.</w:t>
      </w:r>
    </w:p>
    <w:p>
      <w:r>
        <w:rPr>
          <w:b w:val="0"/>
          <w:sz w:val="20"/>
        </w:rPr>
        <w:t>Please make all payments to the account details provided on the invoice.</w:t>
      </w:r>
    </w:p>
    <w:p/>
    <w:p>
      <w:r>
        <w:rPr>
          <w:b/>
          <w:sz w:val="20"/>
        </w:rPr>
        <w:t>Delivery Terms:</w:t>
      </w:r>
    </w:p>
    <w:p>
      <w:r>
        <w:rPr>
          <w:b w:val="0"/>
          <w:sz w:val="20"/>
        </w:rPr>
        <w:t>Delivery will be made to the address specified by the Customer.</w:t>
      </w:r>
    </w:p>
    <w:p>
      <w:r>
        <w:rPr>
          <w:b w:val="0"/>
          <w:sz w:val="20"/>
        </w:rPr>
        <w:t>Estimated delivery time is within 7-14 business days after receipt of payment.</w:t>
      </w:r>
    </w:p>
    <w:p>
      <w:r>
        <w:rPr>
          <w:b w:val="0"/>
          <w:sz w:val="20"/>
        </w:rPr>
        <w:t>Risk of loss or damage passes to the Customer upon delivery.</w:t>
      </w:r>
    </w:p>
    <w:p/>
    <w:p>
      <w:r>
        <w:rPr>
          <w:b/>
          <w:sz w:val="20"/>
        </w:rPr>
        <w:t>Cancellation and Returns:</w:t>
      </w:r>
    </w:p>
    <w:p>
      <w:r>
        <w:rPr>
          <w:b w:val="0"/>
          <w:sz w:val="20"/>
        </w:rPr>
        <w:t>Orders may be cancelled within 24 hours of placement without penalty.</w:t>
      </w:r>
    </w:p>
    <w:p>
      <w:r>
        <w:rPr>
          <w:b w:val="0"/>
          <w:sz w:val="20"/>
        </w:rPr>
        <w:t>Returns are accepted within 14 days of delivery provided the goods are unused and in original packaging.</w:t>
      </w:r>
    </w:p>
    <w:p>
      <w:r>
        <w:rPr>
          <w:b w:val="0"/>
          <w:sz w:val="20"/>
        </w:rPr>
        <w:t>Return shipping costs are the responsibility of the Customer unless the goods are faulty or not as described.</w:t>
      </w:r>
    </w:p>
    <w:p/>
    <w:p>
      <w:r>
        <w:rPr>
          <w:b/>
          <w:sz w:val="20"/>
        </w:rPr>
        <w:t>Limitation of Liability:</w:t>
      </w:r>
    </w:p>
    <w:p>
      <w:r>
        <w:rPr>
          <w:b w:val="0"/>
          <w:sz w:val="20"/>
        </w:rPr>
        <w:t>The Company shall not be liable for any indirect, incidental, or consequential damages arising from the use or inability to use the products.</w:t>
      </w:r>
    </w:p>
    <w:p>
      <w:r>
        <w:rPr>
          <w:b w:val="0"/>
          <w:sz w:val="20"/>
        </w:rPr>
        <w:t>The total liability of the Company shall not exceed the price paid for the products ordered.</w:t>
      </w:r>
    </w:p>
    <w:p/>
    <w:p>
      <w:r>
        <w:rPr>
          <w:b/>
          <w:sz w:val="20"/>
        </w:rPr>
        <w:t>Governing Law and Jurisdiction:</w:t>
      </w:r>
    </w:p>
    <w:p>
      <w:r>
        <w:rPr>
          <w:b w:val="0"/>
          <w:sz w:val="20"/>
        </w:rPr>
        <w:t>This order form and the contract arising from it shall be governed by and construed in accordance with the laws of England and Wales.</w:t>
      </w:r>
    </w:p>
    <w:p>
      <w:r>
        <w:rPr>
          <w:b w:val="0"/>
          <w:sz w:val="20"/>
        </w:rPr>
        <w:t>Any disputes shall be subject to the exclusive jurisdiction of the courts of England and Wales.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CUSTOMER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COMPANY REPRESENTATIVE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https://legaltemplates-uk.com/simple-order-form/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https://legaltemplates-uk.com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legaltemplates-uk.com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uk.com/simple-order-form/" TargetMode="External"/><Relationship Id="rId10" Type="http://schemas.openxmlformats.org/officeDocument/2006/relationships/hyperlink" Target="https://legaltemplates-u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