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EMPLOYMENT CONTRACT</w:t>
      </w:r>
    </w:p>
    <w:p/>
    <w:p/>
    <w:p>
      <w:r>
        <w:rPr>
          <w:b/>
          <w:sz w:val="20"/>
        </w:rPr>
        <w:t>This Employment Contract (the "Contract") is made by and between:</w:t>
      </w:r>
    </w:p>
    <w:p/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Registered Office Address: ____________________________________________</w:t>
      </w:r>
    </w:p>
    <w:p>
      <w:r>
        <w:rPr>
          <w:b w:val="0"/>
          <w:sz w:val="20"/>
        </w:rPr>
        <w:t>Company Number (if applicable): _________________________________________</w:t>
      </w:r>
    </w:p>
    <w:p>
      <w:r>
        <w:rPr>
          <w:b w:val="0"/>
          <w:sz w:val="20"/>
        </w:rPr>
        <w:t>Contact Email: 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Email: ________________________________________________________</w:t>
      </w:r>
    </w:p>
    <w:p/>
    <w:p/>
    <w:p>
      <w:r>
        <w:rPr>
          <w:b/>
          <w:sz w:val="20"/>
        </w:rPr>
        <w:t>WHEREAS:</w:t>
      </w:r>
    </w:p>
    <w:p>
      <w:r>
        <w:rPr>
          <w:b w:val="0"/>
          <w:sz w:val="20"/>
        </w:rPr>
        <w:t>The Employer wishes to employ the Employee under the terms and conditions set out in this Contract.</w:t>
      </w:r>
    </w:p>
    <w:p>
      <w:r>
        <w:rPr>
          <w:b w:val="0"/>
          <w:sz w:val="20"/>
        </w:rPr>
        <w:t>The Employee agrees to be employed by the Employer on those terms and conditions.</w:t>
      </w:r>
    </w:p>
    <w:p/>
    <w:p/>
    <w:p>
      <w:r>
        <w:rPr>
          <w:b/>
          <w:sz w:val="20"/>
        </w:rPr>
        <w:t>1. COMMENCEMENT AND DURATION</w:t>
      </w:r>
    </w:p>
    <w:p>
      <w:r>
        <w:rPr>
          <w:b w:val="0"/>
          <w:sz w:val="20"/>
        </w:rPr>
        <w:t>1.1 The Employee’s employment shall commence on ______________________________.</w:t>
      </w:r>
    </w:p>
    <w:p>
      <w:r>
        <w:rPr>
          <w:b w:val="0"/>
          <w:sz w:val="20"/>
        </w:rPr>
        <w:t>1.2 The Contract shall continue until terminated in accordance with Clause 10 below.</w:t>
      </w:r>
    </w:p>
    <w:p/>
    <w:p>
      <w:r>
        <w:rPr>
          <w:b/>
          <w:sz w:val="20"/>
        </w:rPr>
        <w:t>2. JOB TITLE AND DUTIES</w:t>
      </w:r>
    </w:p>
    <w:p>
      <w:r>
        <w:rPr>
          <w:b w:val="0"/>
          <w:sz w:val="20"/>
        </w:rPr>
        <w:t>2.1 The Employee shall be employed in the capacity of ___________________________.</w:t>
      </w:r>
    </w:p>
    <w:p>
      <w:r>
        <w:rPr>
          <w:b w:val="0"/>
          <w:sz w:val="20"/>
        </w:rPr>
        <w:t>2.2 The Employee agrees to perform all duties reasonably required by the Employer and to comply with all lawful instructions.</w:t>
      </w:r>
    </w:p>
    <w:p>
      <w:r>
        <w:rPr>
          <w:b w:val="0"/>
          <w:sz w:val="20"/>
        </w:rPr>
        <w:t>2.3 The Employee will devote their full working time and attention to the business of the Employer.</w:t>
      </w:r>
    </w:p>
    <w:p/>
    <w:p>
      <w:r>
        <w:rPr>
          <w:b/>
          <w:sz w:val="20"/>
        </w:rPr>
        <w:t>3. PLACE OF WORK</w:t>
      </w:r>
    </w:p>
    <w:p>
      <w:r>
        <w:rPr>
          <w:b w:val="0"/>
          <w:sz w:val="20"/>
        </w:rPr>
        <w:t>3.1 The Employee’s primary place of work will be __________________________________.</w:t>
      </w:r>
    </w:p>
    <w:p>
      <w:r>
        <w:rPr>
          <w:b w:val="0"/>
          <w:sz w:val="20"/>
        </w:rPr>
        <w:t>3.2 The Employee may be required to work at any other location the Employer reasonably requires.</w:t>
      </w:r>
    </w:p>
    <w:p/>
    <w:p>
      <w:r>
        <w:rPr>
          <w:b/>
          <w:sz w:val="20"/>
        </w:rPr>
        <w:t>4. HOURS OF WORK</w:t>
      </w:r>
    </w:p>
    <w:p>
      <w:r>
        <w:rPr>
          <w:b w:val="0"/>
          <w:sz w:val="20"/>
        </w:rPr>
        <w:t>4.1 The Employee’s normal working hours shall be from ___________ to ___________, __________ days per week.</w:t>
      </w:r>
    </w:p>
    <w:p>
      <w:r>
        <w:rPr>
          <w:b w:val="0"/>
          <w:sz w:val="20"/>
        </w:rPr>
        <w:t>4.2 The Employee may be required to work additional hours as necessary to fulfill their duties without additional remuneration unless otherwise agreed.</w:t>
      </w:r>
    </w:p>
    <w:p/>
    <w:p>
      <w:r>
        <w:rPr>
          <w:b/>
          <w:sz w:val="20"/>
        </w:rPr>
        <w:t>5. REMUNERATION</w:t>
      </w:r>
    </w:p>
    <w:p>
      <w:r>
        <w:rPr>
          <w:b w:val="0"/>
          <w:sz w:val="20"/>
        </w:rPr>
        <w:t>5.1 The Employee shall be paid a salary of £________________ per annum, payable in monthly instalments by bank transfer.</w:t>
      </w:r>
    </w:p>
    <w:p>
      <w:r>
        <w:rPr>
          <w:b w:val="0"/>
          <w:sz w:val="20"/>
        </w:rPr>
        <w:t>5.2 The Employer shall deduct income tax and National Insurance contributions as required by law.</w:t>
      </w:r>
    </w:p>
    <w:p/>
    <w:p>
      <w:r>
        <w:rPr>
          <w:b/>
          <w:sz w:val="20"/>
        </w:rPr>
        <w:t>6. HOLIDAY ENTITLEMENT</w:t>
      </w:r>
    </w:p>
    <w:p>
      <w:r>
        <w:rPr>
          <w:b w:val="0"/>
          <w:sz w:val="20"/>
        </w:rPr>
        <w:t>6.1 The Employee is entitled to [insert number] days paid holiday per holiday year in addition to UK statutory public holidays.</w:t>
      </w:r>
    </w:p>
    <w:p>
      <w:r>
        <w:rPr>
          <w:b w:val="0"/>
          <w:sz w:val="20"/>
        </w:rPr>
        <w:t>6.2 Holidays must be taken at times convenient to the Employer and require prior approval.</w:t>
      </w:r>
    </w:p>
    <w:p/>
    <w:p>
      <w:r>
        <w:rPr>
          <w:b/>
          <w:sz w:val="20"/>
        </w:rPr>
        <w:t>7. SICKNESS AND ABSENCE</w:t>
      </w:r>
    </w:p>
    <w:p>
      <w:r>
        <w:rPr>
          <w:b w:val="0"/>
          <w:sz w:val="20"/>
        </w:rPr>
        <w:t>7.1 The Employee must notify the Employer as soon as possible of any absence due to illness and provide appropriate medical certificates as requested.</w:t>
      </w:r>
    </w:p>
    <w:p>
      <w:r>
        <w:rPr>
          <w:b w:val="0"/>
          <w:sz w:val="20"/>
        </w:rPr>
        <w:t>7.2 Statutory Sick Pay (SSP) will be paid in accordance with UK law.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8.1 The Employee shall not, during or after their employment, disclose any confidential information relating to the Employer’s business.</w:t>
      </w:r>
    </w:p>
    <w:p>
      <w:r>
        <w:rPr>
          <w:b w:val="0"/>
          <w:sz w:val="20"/>
        </w:rPr>
        <w:t>8.2 This obligation shall continue indefinitely beyond the termination of this Contract.</w:t>
      </w:r>
    </w:p>
    <w:p/>
    <w:p>
      <w:r>
        <w:rPr>
          <w:b/>
          <w:sz w:val="20"/>
        </w:rPr>
        <w:t>9. INTELLECTUAL PROPERTY</w:t>
      </w:r>
    </w:p>
    <w:p>
      <w:r>
        <w:rPr>
          <w:b w:val="0"/>
          <w:sz w:val="20"/>
        </w:rPr>
        <w:t>9.1 All intellectual property created by the Employee in the course of employment shall belong exclusively to the Employer.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10.1 Either party may terminate this Contract by providing the other with a minimum of __________ weeks’ written notice.</w:t>
      </w:r>
    </w:p>
    <w:p>
      <w:r>
        <w:rPr>
          <w:b w:val="0"/>
          <w:sz w:val="20"/>
        </w:rPr>
        <w:t>10.2 The Employer may terminate without notice for gross misconduct or breach of contract.</w:t>
      </w:r>
    </w:p>
    <w:p>
      <w:r>
        <w:rPr>
          <w:b w:val="0"/>
          <w:sz w:val="20"/>
        </w:rPr>
        <w:t>10.3 Upon termination, the Employee shall return all Employer property and confidential information.</w:t>
      </w:r>
    </w:p>
    <w:p/>
    <w:p>
      <w:r>
        <w:rPr>
          <w:b/>
          <w:sz w:val="20"/>
        </w:rPr>
        <w:t>11. DISCIPLINARY AND GRIEVANCE PROCEDURES</w:t>
      </w:r>
    </w:p>
    <w:p>
      <w:r>
        <w:rPr>
          <w:b w:val="0"/>
          <w:sz w:val="20"/>
        </w:rPr>
        <w:t>11.1 The Employee agrees to comply with the Employer’s disciplinary and grievance procedures as may be amended from time to time.</w:t>
      </w:r>
    </w:p>
    <w:p/>
    <w:p>
      <w:r>
        <w:rPr>
          <w:b/>
          <w:sz w:val="20"/>
        </w:rPr>
        <w:t>12. DATA PROTECTION</w:t>
      </w:r>
    </w:p>
    <w:p>
      <w:r>
        <w:rPr>
          <w:b w:val="0"/>
          <w:sz w:val="20"/>
        </w:rPr>
        <w:t>12.1 The Employer will process personal data of the Employee in accordance with applicable data protection laws, including the UK GDPR.</w:t>
      </w:r>
    </w:p>
    <w:p>
      <w:r>
        <w:rPr>
          <w:b w:val="0"/>
          <w:sz w:val="20"/>
        </w:rPr>
        <w:t>12.2 The Employee consents to such processing for purposes connected with their employment.</w:t>
      </w:r>
    </w:p>
    <w:p/>
    <w:p>
      <w:r>
        <w:rPr>
          <w:b/>
          <w:sz w:val="20"/>
        </w:rPr>
        <w:t>13. HEALTH AND SAFETY</w:t>
      </w:r>
    </w:p>
    <w:p>
      <w:r>
        <w:rPr>
          <w:b w:val="0"/>
          <w:sz w:val="20"/>
        </w:rPr>
        <w:t>13.1 The Employee shall comply with all health and safety policies and instructions to ensure a safe working environment.</w:t>
      </w:r>
    </w:p>
    <w:p/>
    <w:p>
      <w:r>
        <w:rPr>
          <w:b/>
          <w:sz w:val="20"/>
        </w:rPr>
        <w:t>14. GOVERNING LAW AND JURISDICTION</w:t>
      </w:r>
    </w:p>
    <w:p>
      <w:r>
        <w:rPr>
          <w:b w:val="0"/>
          <w:sz w:val="20"/>
        </w:rPr>
        <w:t>14.1 This Contract shall be governed by and construed in accordance with the laws of England and Wales.</w:t>
      </w:r>
    </w:p>
    <w:p>
      <w:r>
        <w:rPr>
          <w:b w:val="0"/>
          <w:sz w:val="20"/>
        </w:rPr>
        <w:t>14.2 The parties submit to the exclusive jurisdiction of the courts of England and Wales in respect of any dispute arising out of or in connection with this Contract.</w:t>
      </w:r>
    </w:p>
    <w:p/>
    <w:p/>
    <w:p>
      <w:r>
        <w:rPr>
          <w:b/>
          <w:sz w:val="20"/>
        </w:rPr>
        <w:t>Signed by the parties as a deed: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https://legaltemplates-uk.com/simple-employment-contract/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simple-employment-contract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