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UK SIGN UP FORM</w:t>
      </w:r>
    </w:p>
    <w:p/>
    <w:p/>
    <w:p>
      <w:r>
        <w:rPr>
          <w:b/>
          <w:sz w:val="22"/>
        </w:rPr>
        <w:t>PERSONAL DETAILS</w:t>
      </w:r>
    </w:p>
    <w:p>
      <w:r>
        <w:rPr>
          <w:b w:val="0"/>
          <w:sz w:val="20"/>
        </w:rPr>
        <w:t>Full Name: ________________________________________________________________</w:t>
      </w:r>
    </w:p>
    <w:p>
      <w:r>
        <w:rPr>
          <w:b w:val="0"/>
          <w:sz w:val="20"/>
        </w:rPr>
        <w:t>Date of Birth: ____________________________________________________________</w:t>
      </w:r>
    </w:p>
    <w:p>
      <w:r>
        <w:rPr>
          <w:b w:val="0"/>
          <w:sz w:val="20"/>
        </w:rPr>
        <w:t>Gender: _________________________________________________________________</w:t>
      </w:r>
    </w:p>
    <w:p>
      <w:r>
        <w:rPr>
          <w:b w:val="0"/>
          <w:sz w:val="20"/>
        </w:rPr>
        <w:t>Nationality: ______________________________________________________________</w:t>
      </w:r>
    </w:p>
    <w:p>
      <w:r>
        <w:rPr>
          <w:b w:val="0"/>
          <w:sz w:val="20"/>
        </w:rPr>
        <w:t>National Insurance Number: ________________________________________________</w:t>
      </w:r>
    </w:p>
    <w:p/>
    <w:p>
      <w:r>
        <w:rPr>
          <w:b/>
          <w:sz w:val="22"/>
        </w:rPr>
        <w:t>CONTACT INFORMATION</w:t>
      </w:r>
    </w:p>
    <w:p>
      <w:r>
        <w:rPr>
          <w:b w:val="0"/>
          <w:sz w:val="20"/>
        </w:rPr>
        <w:t>Address Line 1: ___________________________________________________________</w:t>
      </w:r>
    </w:p>
    <w:p>
      <w:r>
        <w:rPr>
          <w:b w:val="0"/>
          <w:sz w:val="20"/>
        </w:rPr>
        <w:t>Address Line 2: ___________________________________________________________</w:t>
      </w:r>
    </w:p>
    <w:p>
      <w:r>
        <w:rPr>
          <w:b w:val="0"/>
          <w:sz w:val="20"/>
        </w:rPr>
        <w:t>City/Town: _______________________________________________________________</w:t>
      </w:r>
    </w:p>
    <w:p>
      <w:r>
        <w:rPr>
          <w:b w:val="0"/>
          <w:sz w:val="20"/>
        </w:rPr>
        <w:t>County: _________________________________________________________________</w:t>
      </w:r>
    </w:p>
    <w:p>
      <w:r>
        <w:rPr>
          <w:b w:val="0"/>
          <w:sz w:val="20"/>
        </w:rPr>
        <w:t>Postcode: ________________________________________________________________</w:t>
      </w:r>
    </w:p>
    <w:p>
      <w:r>
        <w:rPr>
          <w:b w:val="0"/>
          <w:sz w:val="20"/>
        </w:rPr>
        <w:t>Email Address: ___________________________________________________________</w:t>
      </w:r>
    </w:p>
    <w:p>
      <w:r>
        <w:rPr>
          <w:b w:val="0"/>
          <w:sz w:val="20"/>
        </w:rPr>
        <w:t>Phone Number: ____________________________________________________________</w:t>
      </w:r>
    </w:p>
    <w:p/>
    <w:p>
      <w:r>
        <w:rPr>
          <w:b/>
          <w:sz w:val="22"/>
        </w:rPr>
        <w:t>EMPLOYMENT STATUS</w:t>
      </w:r>
    </w:p>
    <w:p>
      <w:r>
        <w:rPr>
          <w:b w:val="0"/>
          <w:sz w:val="20"/>
        </w:rPr>
        <w:t>Are you currently employed? (Yes/No): _____________________________________</w:t>
      </w:r>
    </w:p>
    <w:p>
      <w:r>
        <w:rPr>
          <w:b w:val="0"/>
          <w:sz w:val="20"/>
        </w:rPr>
        <w:t>If yes, Employer's Name: _________________________________________________</w:t>
      </w:r>
    </w:p>
    <w:p>
      <w:r>
        <w:rPr>
          <w:b w:val="0"/>
          <w:sz w:val="20"/>
        </w:rPr>
        <w:t>Job Title/Position: _______________________________________________________</w:t>
      </w:r>
    </w:p>
    <w:p>
      <w:r>
        <w:rPr>
          <w:b w:val="0"/>
          <w:sz w:val="20"/>
        </w:rPr>
        <w:t>Employer Address: ________________________________________________________</w:t>
      </w:r>
    </w:p>
    <w:p>
      <w:r>
        <w:rPr>
          <w:b w:val="0"/>
          <w:sz w:val="20"/>
        </w:rPr>
        <w:t>Work Phone Number: ______________________________________________________</w:t>
      </w:r>
    </w:p>
    <w:p>
      <w:r>
        <w:rPr>
          <w:b w:val="0"/>
          <w:sz w:val="20"/>
        </w:rPr>
        <w:t>Employment Start Date: _________________________________________________</w:t>
      </w:r>
    </w:p>
    <w:p/>
    <w:p>
      <w:r>
        <w:rPr>
          <w:b/>
          <w:sz w:val="22"/>
        </w:rPr>
        <w:t>EMERGENCY CONTACT DETAILS</w:t>
      </w:r>
    </w:p>
    <w:p>
      <w:r>
        <w:rPr>
          <w:b w:val="0"/>
          <w:sz w:val="20"/>
        </w:rPr>
        <w:t>Full Name: ________________________________________________________________</w:t>
      </w:r>
    </w:p>
    <w:p>
      <w:r>
        <w:rPr>
          <w:b w:val="0"/>
          <w:sz w:val="20"/>
        </w:rPr>
        <w:t>Relationship to You: 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_________________________________________________________________</w:t>
      </w:r>
    </w:p>
    <w:p>
      <w:r>
        <w:rPr>
          <w:b w:val="0"/>
          <w:sz w:val="20"/>
        </w:rPr>
        <w:t>Phone Number: ____________________________________________________________</w:t>
      </w:r>
    </w:p>
    <w:p/>
    <w:p>
      <w:r>
        <w:rPr>
          <w:b/>
          <w:sz w:val="22"/>
        </w:rPr>
        <w:t>MEDICAL INFORMATION &amp; ACCESSIBILITY</w:t>
      </w:r>
    </w:p>
    <w:p>
      <w:r>
        <w:rPr>
          <w:b w:val="0"/>
          <w:sz w:val="20"/>
        </w:rPr>
        <w:t>Do you have any medical condition(s) or disability we should be aware of? (Yes/No): _______________</w:t>
      </w:r>
    </w:p>
    <w:p>
      <w:r>
        <w:rPr>
          <w:b w:val="0"/>
          <w:sz w:val="20"/>
        </w:rPr>
        <w:t>If yes, please provide details: ____________________________________________</w:t>
      </w:r>
    </w:p>
    <w:p/>
    <w:p>
      <w:r>
        <w:rPr>
          <w:b/>
          <w:sz w:val="22"/>
        </w:rPr>
        <w:t>DATA PROTECTION CONSENT</w:t>
      </w:r>
    </w:p>
    <w:p>
      <w:r>
        <w:rPr>
          <w:b w:val="0"/>
          <w:sz w:val="20"/>
        </w:rPr>
        <w:t>By signing this form, you consent to the processing of your personal data in accordance with the UK Data Protection Act 2018 and the General Data Protection Regulation (GDPR).</w:t>
      </w:r>
    </w:p>
    <w:p>
      <w:r>
        <w:rPr>
          <w:b w:val="0"/>
          <w:sz w:val="20"/>
        </w:rPr>
        <w:t>Your data will be used only for the purposes of administration and compliance with legal obligations.</w:t>
      </w:r>
    </w:p>
    <w:p>
      <w:r>
        <w:rPr>
          <w:b w:val="0"/>
          <w:sz w:val="20"/>
        </w:rPr>
        <w:t>You have the right to access, rectify or erase your personal data and to restrict or object to its processing as permitted by law.</w:t>
      </w:r>
    </w:p>
    <w:p/>
    <w:p>
      <w:r>
        <w:rPr>
          <w:b/>
          <w:sz w:val="22"/>
        </w:rPr>
        <w:t>TERMS AND CONDITIONS</w:t>
      </w:r>
    </w:p>
    <w:p>
      <w:r>
        <w:rPr>
          <w:b w:val="0"/>
          <w:sz w:val="20"/>
        </w:rPr>
        <w:t>1. You confirm that all information provided in this form is true, accurate, and complete to the best of your knowledge.</w:t>
      </w:r>
    </w:p>
    <w:p>
      <w:r>
        <w:rPr>
          <w:b w:val="0"/>
          <w:sz w:val="20"/>
        </w:rPr>
        <w:t>2. You agree to inform us promptly of any changes to your information contained herein.</w:t>
      </w:r>
    </w:p>
    <w:p>
      <w:r>
        <w:rPr>
          <w:b w:val="0"/>
          <w:sz w:val="20"/>
        </w:rPr>
        <w:t>3. We reserve the right to refuse or terminate registration if any information is found to be false or misleading.</w:t>
      </w:r>
    </w:p>
    <w:p>
      <w:r>
        <w:rPr>
          <w:b w:val="0"/>
          <w:sz w:val="20"/>
        </w:rPr>
        <w:t>4. This form and its contents shall be governed by and construed in accordance with the laws of England and Wales.</w:t>
      </w:r>
    </w:p>
    <w:p>
      <w:r>
        <w:rPr>
          <w:b w:val="0"/>
          <w:sz w:val="20"/>
        </w:rPr>
        <w:t>5. Any disputes arising out of or in connection with this sign up form shall be subject to the exclusive jurisdiction of the courts of England and Wales.</w:t>
      </w:r>
    </w:p>
    <w:p/>
    <w:p>
      <w:r>
        <w:rPr>
          <w:b/>
          <w:sz w:val="22"/>
        </w:rPr>
        <w:t>DECLARATION AND SIGNATURE</w:t>
      </w:r>
    </w:p>
    <w:p>
      <w:r>
        <w:rPr>
          <w:b w:val="0"/>
          <w:sz w:val="20"/>
        </w:rPr>
        <w:t>I hereby declare that I have read, understood, and agree to the terms and conditions stated above.</w:t>
      </w:r>
    </w:p>
    <w:p>
      <w:r>
        <w:rPr>
          <w:b w:val="0"/>
          <w:sz w:val="20"/>
        </w:rPr>
        <w:t>I confirm that the information provided is accurate and complete.</w:t>
      </w:r>
    </w:p>
    <w:p/>
    <w:p/>
    <w:p>
      <w:r>
        <w:rPr>
          <w:b w:val="0"/>
          <w:sz w:val="20"/>
        </w:rPr>
        <w:t>Signature: _________________________________________________________________</w:t>
      </w:r>
    </w:p>
    <w:p>
      <w:r>
        <w:rPr>
          <w:b w:val="0"/>
          <w:sz w:val="20"/>
        </w:rPr>
        <w:t>Print Name: _______________________________________________________________</w:t>
      </w:r>
    </w:p>
    <w:p>
      <w:r>
        <w:rPr>
          <w:b w:val="0"/>
          <w:sz w:val="20"/>
        </w:rPr>
        <w:t>Date: _____________________________________________________________________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For Official Use Only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/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Processed By: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Date Processed: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Comments: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/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Signature of Processor: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/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https://legaltemplates-uk.com/sign-up-form/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https://legaltemplates-uk.com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legaltemplates-uk.com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galtemplates-uk.com/sign-up-form/" TargetMode="External"/><Relationship Id="rId10" Type="http://schemas.openxmlformats.org/officeDocument/2006/relationships/hyperlink" Target="https://legaltemplates-u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