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EMPLOYEE SICKNESS REPORT FORM</w:t>
      </w:r>
    </w:p>
    <w:p/>
    <w:p/>
    <w:p>
      <w:r>
        <w:rPr>
          <w:b/>
          <w:sz w:val="20"/>
        </w:rPr>
        <w:t>Employee Details:</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w:t>
      </w:r>
    </w:p>
    <w:p>
      <w:r>
        <w:rPr>
          <w:b w:val="0"/>
          <w:sz w:val="20"/>
        </w:rPr>
        <w:t>Contact Number: _______________________________________________________</w:t>
      </w:r>
    </w:p>
    <w:p/>
    <w:p>
      <w:r>
        <w:rPr>
          <w:b/>
          <w:sz w:val="20"/>
        </w:rPr>
        <w:t>Sickness Reporting Details:</w:t>
      </w:r>
    </w:p>
    <w:p>
      <w:r>
        <w:rPr>
          <w:b w:val="0"/>
          <w:sz w:val="20"/>
        </w:rPr>
        <w:t>Date Employee Notified Employer: _____________________________________</w:t>
      </w:r>
    </w:p>
    <w:p>
      <w:r>
        <w:rPr>
          <w:b w:val="0"/>
          <w:sz w:val="20"/>
        </w:rPr>
        <w:t>Date Sickness Commenced: _____________________________________________</w:t>
      </w:r>
    </w:p>
    <w:p>
      <w:r>
        <w:rPr>
          <w:b w:val="0"/>
          <w:sz w:val="20"/>
        </w:rPr>
        <w:t>Expected Return to Work Date: _________________________________________</w:t>
      </w:r>
    </w:p>
    <w:p>
      <w:r>
        <w:rPr>
          <w:b w:val="0"/>
          <w:sz w:val="20"/>
        </w:rPr>
        <w:t>Has the employee previously reported this illness?  Yes / No (circle one)</w:t>
      </w:r>
    </w:p>
    <w:p/>
    <w:p>
      <w:r>
        <w:rPr>
          <w:b/>
          <w:sz w:val="20"/>
        </w:rPr>
        <w:t>Details of Sickness:</w:t>
      </w:r>
    </w:p>
    <w:p>
      <w:r>
        <w:rPr>
          <w:b w:val="0"/>
          <w:sz w:val="20"/>
        </w:rPr>
        <w:t>Please provide a detailed description of symptoms and/or diagnosis:</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Is this illness work-related?  Yes / No (circle one)</w:t>
      </w:r>
    </w:p>
    <w:p>
      <w:r>
        <w:rPr>
          <w:b w:val="0"/>
          <w:sz w:val="20"/>
        </w:rPr>
        <w:t>If yes, please provide details:</w:t>
      </w:r>
    </w:p>
    <w:p>
      <w:r>
        <w:rPr>
          <w:b w:val="0"/>
          <w:sz w:val="20"/>
        </w:rPr>
        <w:t>______________________________________________________________________</w:t>
      </w:r>
    </w:p>
    <w:p>
      <w:r>
        <w:rPr>
          <w:b w:val="0"/>
          <w:sz w:val="20"/>
        </w:rPr>
        <w:t>______________________________________________________________________</w:t>
      </w:r>
    </w:p>
    <w:p/>
    <w:p>
      <w:r>
        <w:rPr>
          <w:b/>
          <w:sz w:val="20"/>
        </w:rPr>
        <w:t>Medical Certification:</w:t>
      </w:r>
    </w:p>
    <w:p>
      <w:r>
        <w:rPr>
          <w:b w:val="0"/>
          <w:sz w:val="20"/>
        </w:rPr>
        <w:t>Has a GP or medical professional certified this sickness?  Yes / No (circle one)</w:t>
      </w:r>
    </w:p>
    <w:p>
      <w:r>
        <w:rPr>
          <w:b w:val="0"/>
          <w:sz w:val="20"/>
        </w:rPr>
        <w:t>If yes, please provide details of certification:</w:t>
      </w:r>
    </w:p>
    <w:p>
      <w:r>
        <w:rPr>
          <w:b w:val="0"/>
          <w:sz w:val="20"/>
        </w:rPr>
        <w:t>Name of Medical Practitioner: _________________________________________</w:t>
      </w:r>
    </w:p>
    <w:p>
      <w:r>
        <w:rPr>
          <w:b w:val="0"/>
          <w:sz w:val="20"/>
        </w:rPr>
        <w:t>Address of Medical Practice: __________________________________________</w:t>
      </w:r>
    </w:p>
    <w:p>
      <w:r>
        <w:rPr>
          <w:b w:val="0"/>
          <w:sz w:val="20"/>
        </w:rPr>
        <w:t>Contact Number: _______________________________________________________</w:t>
      </w:r>
    </w:p>
    <w:p>
      <w:r>
        <w:rPr>
          <w:b w:val="0"/>
          <w:sz w:val="20"/>
        </w:rPr>
        <w:t>Date of Certification: _________________________________________________</w:t>
      </w:r>
    </w:p>
    <w:p>
      <w:r>
        <w:rPr>
          <w:b w:val="0"/>
          <w:sz w:val="20"/>
        </w:rPr>
        <w:t>Notes/Recommendations from Medical Practitioner:</w:t>
      </w:r>
    </w:p>
    <w:p>
      <w:r>
        <w:rPr>
          <w:b w:val="0"/>
          <w:sz w:val="20"/>
        </w:rPr>
        <w:t>______________________________________________________________________</w:t>
      </w:r>
    </w:p>
    <w:p>
      <w:r>
        <w:rPr>
          <w:b w:val="0"/>
          <w:sz w:val="20"/>
        </w:rPr>
        <w:t>______________________________________________________________________</w:t>
      </w:r>
    </w:p>
    <w:p/>
    <w:p>
      <w:r>
        <w:rPr>
          <w:b/>
          <w:sz w:val="20"/>
        </w:rPr>
        <w:t>Absence History:</w:t>
      </w:r>
    </w:p>
    <w:p>
      <w:r>
        <w:rPr>
          <w:b w:val="0"/>
          <w:sz w:val="20"/>
        </w:rPr>
        <w:t>Number of sickness absences in the past 12 months: ____________________</w:t>
      </w:r>
    </w:p>
    <w:p>
      <w:r>
        <w:rPr>
          <w:b w:val="0"/>
          <w:sz w:val="20"/>
        </w:rPr>
        <w:t>Total number of days absent in the past 12 months: _____________________</w:t>
      </w:r>
    </w:p>
    <w:p>
      <w:r>
        <w:rPr>
          <w:b w:val="0"/>
          <w:sz w:val="20"/>
        </w:rPr>
        <w:t>Please specify any patterns or concerns related to sickness absence:</w:t>
      </w:r>
    </w:p>
    <w:p>
      <w:r>
        <w:rPr>
          <w:b w:val="0"/>
          <w:sz w:val="20"/>
        </w:rPr>
        <w:t>______________________________________________________________________</w:t>
      </w:r>
    </w:p>
    <w:p>
      <w:r>
        <w:rPr>
          <w:b w:val="0"/>
          <w:sz w:val="20"/>
        </w:rPr>
        <w:t>______________________________________________________________________</w:t>
      </w:r>
    </w:p>
    <w:p/>
    <w:p>
      <w:r>
        <w:rPr>
          <w:b/>
          <w:sz w:val="20"/>
        </w:rPr>
        <w:t>Employee Declaration:</w:t>
      </w:r>
    </w:p>
    <w:p>
      <w:r>
        <w:rPr>
          <w:b w:val="0"/>
          <w:sz w:val="20"/>
        </w:rPr>
        <w:t>I declare that the information provided in this form is accurate and complete to the best of my knowledge. I understand that providing false information may lead to disciplinary action.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 / HR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Important Notices:</w:t>
      </w:r>
    </w:p>
    <w:p>
      <w:r>
        <w:rPr>
          <w:b w:val="0"/>
          <w:sz w:val="20"/>
        </w:rPr>
        <w:t>1. This form is to be completed by the employee as soon as reasonably possible after the commencement of sickness.</w:t>
      </w:r>
    </w:p>
    <w:p>
      <w:r>
        <w:rPr>
          <w:b w:val="0"/>
          <w:sz w:val="20"/>
        </w:rPr>
        <w:t>2. Failure to report sickness promptly and accurately may affect entitlement to statutory or contractual sick pay.</w:t>
      </w:r>
    </w:p>
    <w:p>
      <w:r>
        <w:rPr>
          <w:b w:val="0"/>
          <w:sz w:val="20"/>
        </w:rPr>
        <w:t>3. Medical information provided will be treated confidentially and in accordance with data protection laws.</w:t>
      </w:r>
    </w:p>
    <w:p>
      <w:r>
        <w:rPr>
          <w:b w:val="0"/>
          <w:sz w:val="20"/>
        </w:rPr>
        <w:t>4. The employer may require medical evidence for absences exceeding 7 consecutive calendar days.</w:t>
      </w:r>
    </w:p>
    <w:p>
      <w:r>
        <w:rPr>
          <w:b w:val="0"/>
          <w:sz w:val="20"/>
        </w:rPr>
        <w:t>5. The employee must comply with any reasonable requests for medical examinations or assessments.</w:t>
      </w:r>
    </w:p>
    <w:p>
      <w:r>
        <w:rPr>
          <w:b w:val="0"/>
          <w:sz w:val="20"/>
        </w:rPr>
        <w:t>6. This form is governed by and shall be construed in accordance with the laws of England and Wales.</w:t>
      </w:r>
    </w:p>
    <w:p/>
    <w:p>
      <w:r>
        <w:rPr>
          <w:b/>
          <w:sz w:val="20"/>
        </w:rPr>
        <w:t>Data Protection Statement:</w:t>
      </w:r>
    </w:p>
    <w:p>
      <w:r>
        <w:rPr>
          <w:b w:val="0"/>
          <w:sz w:val="20"/>
        </w:rPr>
        <w:t>The personal data collected in this form will be processed lawfully and fairly for the purposes of managing sickness absence and related employment matters. Access to the information will be restricted to authorised personnel only. The employee has the right to access and correct their personal data as provided by the Data Protection Act 2018 and UK GDPR.</w:t>
      </w:r>
    </w:p>
    <w:p/>
    <w:p/>
    <w:p>
      <w:r>
        <w:rPr>
          <w:b/>
          <w:sz w:val="20"/>
        </w:rPr>
        <w:t>Return to Work Interview (To be completed on employee's return):</w:t>
      </w:r>
    </w:p>
    <w:p>
      <w:r>
        <w:rPr>
          <w:b w:val="0"/>
          <w:sz w:val="20"/>
        </w:rPr>
        <w:t>Date of Return: ____________________________________________</w:t>
      </w:r>
    </w:p>
    <w:p>
      <w:r>
        <w:rPr>
          <w:b w:val="0"/>
          <w:sz w:val="20"/>
        </w:rPr>
        <w:t>Interviewer Name: ___________________________________________</w:t>
      </w:r>
    </w:p>
    <w:p>
      <w:r>
        <w:rPr>
          <w:b w:val="0"/>
          <w:sz w:val="20"/>
        </w:rPr>
        <w:t>Comments on sickness absence and any support required:</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Employee's signature: _____________________________    Date: _________________</w:t>
      </w:r>
    </w:p>
    <w:p>
      <w:r>
        <w:rPr>
          <w:b w:val="0"/>
          <w:sz w:val="20"/>
        </w:rPr>
        <w:t>Interviewer’s signature: ___________________________    Date: _________________</w:t>
      </w:r>
    </w:p>
    <w:p/>
    <w:p>
      <w:r>
        <w:br w:type="page"/>
      </w:r>
    </w:p>
    <w:p>
      <w:pPr>
        <w:jc w:val="center"/>
      </w:pPr>
      <w:r>
        <w:rPr>
          <w:color w:val="555555"/>
          <w:sz w:val="24"/>
        </w:rPr>
        <w:t>Original source of this document:</w:t>
      </w:r>
    </w:p>
    <w:p>
      <w:pPr>
        <w:jc w:val="center"/>
      </w:pPr>
      <w:hyperlink r:id="rId9">
        <w:r>
          <w:rPr>
            <w:color w:val="0000FF"/>
            <w:u w:val="single"/>
          </w:rPr>
          <w:t>https://legaltemplates-uk.com/sickness-form/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ickness-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