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SERVICES AGREEMENT</w:t>
      </w:r>
    </w:p>
    <w:p/>
    <w:p>
      <w:r>
        <w:rPr>
          <w:b/>
          <w:sz w:val="20"/>
        </w:rPr>
        <w:t>This Services Agreement ("Agreement") is made between:</w:t>
      </w:r>
    </w:p>
    <w:p>
      <w:r>
        <w:rPr>
          <w:b/>
          <w:sz w:val="20"/>
        </w:rPr>
        <w:t>Service Provider:</w:t>
      </w:r>
    </w:p>
    <w:p>
      <w:r>
        <w:rPr>
          <w:b w:val="0"/>
          <w:sz w:val="20"/>
        </w:rPr>
        <w:t>Company Name: __________________________________________________________</w:t>
      </w:r>
    </w:p>
    <w:p>
      <w:r>
        <w:rPr>
          <w:b w:val="0"/>
          <w:sz w:val="20"/>
        </w:rPr>
        <w:t>Registered Address: ____________________________________________________</w:t>
      </w:r>
    </w:p>
    <w:p>
      <w:r>
        <w:rPr>
          <w:b w:val="0"/>
          <w:sz w:val="20"/>
        </w:rPr>
        <w:t>Company Number (if applicable): _________________________________________</w:t>
      </w:r>
    </w:p>
    <w:p>
      <w:r>
        <w:rPr>
          <w:b w:val="0"/>
          <w:sz w:val="20"/>
        </w:rPr>
        <w:t>Contact Person: 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Client:</w:t>
      </w:r>
    </w:p>
    <w:p>
      <w:r>
        <w:rPr>
          <w:b w:val="0"/>
          <w:sz w:val="20"/>
        </w:rPr>
        <w:t>Name/Company Name: ____________________________________________________</w:t>
      </w:r>
    </w:p>
    <w:p>
      <w:r>
        <w:rPr>
          <w:b w:val="0"/>
          <w:sz w:val="20"/>
        </w:rPr>
        <w:t>Registered Address: ____________________________________________________</w:t>
      </w:r>
    </w:p>
    <w:p>
      <w:r>
        <w:rPr>
          <w:b w:val="0"/>
          <w:sz w:val="20"/>
        </w:rPr>
        <w:t>Contact Person: 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Service Provider agrees to provide certain services to the Client as described in this Agreement;</w:t>
      </w:r>
    </w:p>
    <w:p>
      <w:r>
        <w:rPr>
          <w:b w:val="0"/>
          <w:sz w:val="20"/>
        </w:rPr>
        <w:t>AND WHEREAS, the Client agrees to receive and pay for such services under the terms and conditions set forth herein;</w:t>
      </w:r>
    </w:p>
    <w:p>
      <w:r>
        <w:rPr>
          <w:b w:val="0"/>
          <w:sz w:val="20"/>
        </w:rPr>
        <w:t>NOW, THEREFORE, in consideration of the mutual covenants and promises contained herein, the parties agree as follows:</w:t>
      </w:r>
    </w:p>
    <w:p/>
    <w:p>
      <w:r>
        <w:rPr>
          <w:b/>
          <w:sz w:val="20"/>
        </w:rPr>
        <w:t>1. Definitions</w:t>
      </w:r>
    </w:p>
    <w:p>
      <w:r>
        <w:rPr>
          <w:b w:val="0"/>
          <w:sz w:val="20"/>
        </w:rPr>
        <w:t>1.1 "Agreement" means this Services Agreement including all schedules and appendices.</w:t>
      </w:r>
    </w:p>
    <w:p>
      <w:r>
        <w:rPr>
          <w:b w:val="0"/>
          <w:sz w:val="20"/>
        </w:rPr>
        <w:t>1.2 "Services" means the services to be provided by the Service Provider as described in Schedule A.</w:t>
      </w:r>
    </w:p>
    <w:p>
      <w:r>
        <w:rPr>
          <w:b w:val="0"/>
          <w:sz w:val="20"/>
        </w:rPr>
        <w:t>1.3 "Confidential Information" means all information disclosed by one party to the other that is marked confidential or would reasonably be understood as confidential.</w:t>
      </w:r>
    </w:p>
    <w:p/>
    <w:p>
      <w:r>
        <w:rPr>
          <w:b/>
          <w:sz w:val="20"/>
        </w:rPr>
        <w:t>2. Scope of Services</w:t>
      </w:r>
    </w:p>
    <w:p>
      <w:r>
        <w:rPr>
          <w:b w:val="0"/>
          <w:sz w:val="20"/>
        </w:rPr>
        <w:t>2.1 The Service Provider shall provide the Services as detailed in Schedule A in a professional and timely manner.</w:t>
      </w:r>
    </w:p>
    <w:p>
      <w:r>
        <w:rPr>
          <w:b w:val="0"/>
          <w:sz w:val="20"/>
        </w:rPr>
        <w:t>2.2 The Service Provider shall comply with all applicable laws, regulations, and industry standards in providing the Services.</w:t>
      </w:r>
    </w:p>
    <w:p/>
    <w:p>
      <w:r>
        <w:rPr>
          <w:b/>
          <w:sz w:val="20"/>
        </w:rPr>
        <w:t>3. Term</w:t>
      </w:r>
    </w:p>
    <w:p>
      <w:r>
        <w:rPr>
          <w:b w:val="0"/>
          <w:sz w:val="20"/>
        </w:rPr>
        <w:t>3.1 This Agreement shall commence upon signature by both parties and shall continue for the period specified in Schedule B unless terminated earlier in accordance with this Agreement.</w:t>
      </w:r>
    </w:p>
    <w:p/>
    <w:p>
      <w:r>
        <w:rPr>
          <w:b/>
          <w:sz w:val="20"/>
        </w:rPr>
        <w:t>4. Fees and Payment</w:t>
      </w:r>
    </w:p>
    <w:p>
      <w:r>
        <w:rPr>
          <w:b w:val="0"/>
          <w:sz w:val="20"/>
        </w:rPr>
        <w:t>4.1 The Client agrees to pay the Service Provider the fees set out in Schedule C.</w:t>
      </w:r>
    </w:p>
    <w:p>
      <w:r>
        <w:rPr>
          <w:b w:val="0"/>
          <w:sz w:val="20"/>
        </w:rPr>
        <w:t>4.2 Payment terms shall be as specified in Schedule C.</w:t>
      </w:r>
    </w:p>
    <w:p>
      <w:r>
        <w:rPr>
          <w:b w:val="0"/>
          <w:sz w:val="20"/>
        </w:rPr>
        <w:t>4.3 All payments under this Agreement are exclusive of VAT or other applicable taxes, which shall be payable by the Client where applicable.</w:t>
      </w:r>
    </w:p>
    <w:p>
      <w:r>
        <w:rPr>
          <w:b w:val="0"/>
          <w:sz w:val="20"/>
        </w:rPr>
        <w:t>4.4 Late payments shall accrue interest at the statutory rate applicable in the UK.</w:t>
      </w:r>
    </w:p>
    <w:p/>
    <w:p>
      <w:r>
        <w:rPr>
          <w:b/>
          <w:sz w:val="20"/>
        </w:rPr>
        <w:t>5. Client Obligations</w:t>
      </w:r>
    </w:p>
    <w:p>
      <w:r>
        <w:rPr>
          <w:b w:val="0"/>
          <w:sz w:val="20"/>
        </w:rPr>
        <w:t>5.1 The Client shall provide all necessary information, access, and assistance reasonably required by the Service Provider to perform the Services.</w:t>
      </w:r>
    </w:p>
    <w:p>
      <w:r>
        <w:rPr>
          <w:b w:val="0"/>
          <w:sz w:val="20"/>
        </w:rPr>
        <w:t>5.2 The Client shall ensure timely review and approval of deliverables and responses to requests.</w:t>
      </w:r>
    </w:p>
    <w:p/>
    <w:p>
      <w:r>
        <w:rPr>
          <w:b/>
          <w:sz w:val="20"/>
        </w:rPr>
        <w:t>6. Confidentiality</w:t>
      </w:r>
    </w:p>
    <w:p>
      <w:r>
        <w:rPr>
          <w:b w:val="0"/>
          <w:sz w:val="20"/>
        </w:rPr>
        <w:t>6.1 Each party shall keep Confidential Information strictly confidential and shall not disclose it to any third party without prior written consent except as required by law.</w:t>
      </w:r>
    </w:p>
    <w:p>
      <w:r>
        <w:rPr>
          <w:b w:val="0"/>
          <w:sz w:val="20"/>
        </w:rPr>
        <w:t>6.2 This clause shall survive termination of this Agreement for a period of five (5) years.</w:t>
      </w:r>
    </w:p>
    <w:p/>
    <w:p>
      <w:r>
        <w:rPr>
          <w:b/>
          <w:sz w:val="20"/>
        </w:rPr>
        <w:t>7. Intellectual Property</w:t>
      </w:r>
    </w:p>
    <w:p>
      <w:r>
        <w:rPr>
          <w:b w:val="0"/>
          <w:sz w:val="20"/>
        </w:rPr>
        <w:t>7.1 All intellectual property rights in materials created by the Service Provider specifically for the Client under this Agreement shall be assigned to the Client upon full payment.</w:t>
      </w:r>
    </w:p>
    <w:p>
      <w:r>
        <w:rPr>
          <w:b w:val="0"/>
          <w:sz w:val="20"/>
        </w:rPr>
        <w:t>7.2 The Service Provider retains all rights in pre-existing intellectual property and tools used in the provision of the Services.</w:t>
      </w:r>
    </w:p>
    <w:p/>
    <w:p>
      <w:r>
        <w:rPr>
          <w:b/>
          <w:sz w:val="20"/>
        </w:rPr>
        <w:t>8. Warranties and Representations</w:t>
      </w:r>
    </w:p>
    <w:p>
      <w:r>
        <w:rPr>
          <w:b w:val="0"/>
          <w:sz w:val="20"/>
        </w:rPr>
        <w:t>8.1 Each party warrants that it has full power and authority to enter into this Agreement.</w:t>
      </w:r>
    </w:p>
    <w:p>
      <w:r>
        <w:rPr>
          <w:b w:val="0"/>
          <w:sz w:val="20"/>
        </w:rPr>
        <w:t>8.2 The Service Provider warrants that the Services will be performed with reasonable skill and care.</w:t>
      </w:r>
    </w:p>
    <w:p>
      <w:r>
        <w:rPr>
          <w:b w:val="0"/>
          <w:sz w:val="20"/>
        </w:rPr>
        <w:t>8.3 Except as expressly provided, all other warranties, conditions, and representations are excluded to the fullest extent permitted by law.</w:t>
      </w:r>
    </w:p>
    <w:p/>
    <w:p>
      <w:r>
        <w:rPr>
          <w:b/>
          <w:sz w:val="20"/>
        </w:rPr>
        <w:t>9. Limitation of Liability</w:t>
      </w:r>
    </w:p>
    <w:p>
      <w:r>
        <w:rPr>
          <w:b w:val="0"/>
          <w:sz w:val="20"/>
        </w:rPr>
        <w:t>9.1 Neither party shall be liable to the other for any indirect, incidental, consequential or punitive damages arising out of or related to this Agreement.</w:t>
      </w:r>
    </w:p>
    <w:p>
      <w:r>
        <w:rPr>
          <w:b w:val="0"/>
          <w:sz w:val="20"/>
        </w:rPr>
        <w:t>9.2 The total aggregate liability of either party for any claim arising under this Agreement shall not exceed the total fees paid by the Client under this Agreement.</w:t>
      </w:r>
    </w:p>
    <w:p/>
    <w:p>
      <w:r>
        <w:rPr>
          <w:b/>
          <w:sz w:val="20"/>
        </w:rPr>
        <w:t>10. Termination</w:t>
      </w:r>
    </w:p>
    <w:p>
      <w:r>
        <w:rPr>
          <w:b w:val="0"/>
          <w:sz w:val="20"/>
        </w:rPr>
        <w:t>10.1 Either party may terminate this Agreement immediately by written notice if the other party commits a material breach and fails to remedy it within 30 days of receiving notice.</w:t>
      </w:r>
    </w:p>
    <w:p>
      <w:r>
        <w:rPr>
          <w:b w:val="0"/>
          <w:sz w:val="20"/>
        </w:rPr>
        <w:t>10.2 Either party may terminate this Agreement for convenience by providing 60 days' written notice.</w:t>
      </w:r>
    </w:p>
    <w:p>
      <w:r>
        <w:rPr>
          <w:b w:val="0"/>
          <w:sz w:val="20"/>
        </w:rPr>
        <w:t>10.3 Upon termination, the Client shall pay for all Services performed up to the termination date.</w:t>
      </w:r>
    </w:p>
    <w:p/>
    <w:p>
      <w:r>
        <w:rPr>
          <w:b/>
          <w:sz w:val="20"/>
        </w:rPr>
        <w:t>11. Force Majeure</w:t>
      </w:r>
    </w:p>
    <w:p>
      <w:r>
        <w:rPr>
          <w:b w:val="0"/>
          <w:sz w:val="20"/>
        </w:rPr>
        <w:t>Neither party shall be liable for any delay or failure to perform due to causes beyond its reasonable control including but not limited to acts of God, war, terrorism, government restrictions, strikes, or natural disasters.</w:t>
      </w:r>
    </w:p>
    <w:p/>
    <w:p>
      <w:r>
        <w:rPr>
          <w:b/>
          <w:sz w:val="20"/>
        </w:rPr>
        <w:t>12. Data Protection</w:t>
      </w:r>
    </w:p>
    <w:p>
      <w:r>
        <w:rPr>
          <w:b w:val="0"/>
          <w:sz w:val="20"/>
        </w:rPr>
        <w:t>Each party shall comply with applicable data protection laws, including the UK GDPR and Data Protection Act 2018, in processing any personal data under this Agreement.</w:t>
      </w:r>
    </w:p>
    <w:p/>
    <w:p>
      <w:r>
        <w:rPr>
          <w:b/>
          <w:sz w:val="20"/>
        </w:rPr>
        <w:t>13. Assignment and Subcontracting</w:t>
      </w:r>
    </w:p>
    <w:p>
      <w:r>
        <w:rPr>
          <w:b w:val="0"/>
          <w:sz w:val="20"/>
        </w:rPr>
        <w:t>13.1 The Service Provider may subcontract parts of the Services provided that it remains fully liable for subcontractor performance.</w:t>
      </w:r>
    </w:p>
    <w:p>
      <w:r>
        <w:rPr>
          <w:b w:val="0"/>
          <w:sz w:val="20"/>
        </w:rPr>
        <w:t>13.2 Neither party shall assign this Agreement without the prior written consent of the other, except to a successor in interest of the entire business and assets.</w:t>
      </w:r>
    </w:p>
    <w:p/>
    <w:p>
      <w:r>
        <w:rPr>
          <w:b/>
          <w:sz w:val="20"/>
        </w:rPr>
        <w:t>14. Entire Agreement</w:t>
      </w:r>
    </w:p>
    <w:p>
      <w:r>
        <w:rPr>
          <w:b w:val="0"/>
          <w:sz w:val="20"/>
        </w:rPr>
        <w:t>This Agreement constitutes the entire understanding between the parties and supersedes all prior agreements or understandings relating to its subject matter.</w:t>
      </w:r>
    </w:p>
    <w:p/>
    <w:p>
      <w:r>
        <w:rPr>
          <w:b/>
          <w:sz w:val="20"/>
        </w:rPr>
        <w:t>15. Amendments</w:t>
      </w:r>
    </w:p>
    <w:p>
      <w:r>
        <w:rPr>
          <w:b w:val="0"/>
          <w:sz w:val="20"/>
        </w:rPr>
        <w:t>No amendment or variation of this Agreement shall be valid unless made in writing and signed by authorized representatives of both parties.</w:t>
      </w:r>
    </w:p>
    <w:p/>
    <w:p>
      <w:r>
        <w:rPr>
          <w:b/>
          <w:sz w:val="20"/>
        </w:rPr>
        <w:t>16. Governing Law and Jurisdiction</w:t>
      </w:r>
    </w:p>
    <w:p>
      <w:r>
        <w:rPr>
          <w:b w:val="0"/>
          <w:sz w:val="20"/>
        </w:rPr>
        <w:t>This Agreement shall be governed by and construed in accordance with the laws of England and Wales. The parties submit to the exclusive jurisdiction of the courts of England and Wales.</w:t>
      </w:r>
    </w:p>
    <w:p/>
    <w:p/>
    <w:p>
      <w:r>
        <w:rPr>
          <w:b/>
          <w:sz w:val="20"/>
        </w:rPr>
        <w:t>IN WITNESS WHEREOF, the parties hereto have executed this Agreement as of the date indicated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https://legaltemplates-uk.com/services-agreement/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ervices-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