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SELF-EMPLOYED SERVICES AGREEMENT</w:t>
      </w:r>
    </w:p>
    <w:p/>
    <w:p>
      <w:r>
        <w:rPr>
          <w:b/>
          <w:sz w:val="20"/>
        </w:rPr>
        <w:t>THIS AGREEMENT is made between:</w:t>
      </w:r>
    </w:p>
    <w:p>
      <w:r>
        <w:rPr>
          <w:b/>
          <w:sz w:val="20"/>
        </w:rPr>
        <w:t>Client:</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pPr>
        <w:jc w:val="center"/>
      </w:pPr>
      <w:r>
        <w:rPr>
          <w:b/>
          <w:sz w:val="20"/>
        </w:rPr>
        <w:t>AND</w:t>
      </w:r>
    </w:p>
    <w:p/>
    <w:p>
      <w:r>
        <w:rPr>
          <w:b/>
          <w:sz w:val="20"/>
        </w:rPr>
        <w:t>Contractor (Self-Employed):</w:t>
      </w:r>
    </w:p>
    <w:p>
      <w:r>
        <w:rPr>
          <w:b w:val="0"/>
          <w:sz w:val="20"/>
        </w:rPr>
        <w:t>Name: _________________________________________________________________</w:t>
      </w:r>
    </w:p>
    <w:p>
      <w:r>
        <w:rPr>
          <w:b w:val="0"/>
          <w:sz w:val="20"/>
        </w:rPr>
        <w:t>Business Name (if applicable): ___________________________________________</w:t>
      </w:r>
    </w:p>
    <w:p>
      <w:r>
        <w:rPr>
          <w:b w:val="0"/>
          <w:sz w:val="20"/>
        </w:rPr>
        <w:t>Address: _______________________________________________________________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0"/>
        </w:rPr>
        <w:t>RECITALS</w:t>
      </w:r>
    </w:p>
    <w:p>
      <w:r>
        <w:rPr>
          <w:b w:val="0"/>
          <w:sz w:val="20"/>
        </w:rPr>
        <w:t>A. The Client wishes to engage the Contractor to provide certain services under the terms of this Agreement.</w:t>
      </w:r>
    </w:p>
    <w:p>
      <w:r>
        <w:rPr>
          <w:b w:val="0"/>
          <w:sz w:val="20"/>
        </w:rPr>
        <w:t>B. The Contractor agrees to provide such services as an independent self-employed individual and not as an employee.</w:t>
      </w:r>
    </w:p>
    <w:p/>
    <w:p>
      <w:r>
        <w:rPr>
          <w:b/>
          <w:sz w:val="20"/>
        </w:rPr>
        <w:t>1. DEFINITIONS AND INTERPRETATION</w:t>
      </w:r>
    </w:p>
    <w:p>
      <w:r>
        <w:rPr>
          <w:b w:val="0"/>
          <w:sz w:val="20"/>
        </w:rPr>
        <w:t>In this Agreement the following words shall have the following meanings unless the context otherwise requires:</w:t>
      </w:r>
    </w:p>
    <w:p>
      <w:r>
        <w:rPr>
          <w:b w:val="0"/>
          <w:sz w:val="20"/>
        </w:rPr>
        <w:t>“Services” means the services to be provided by the Contractor as described in Schedule 1.</w:t>
      </w:r>
    </w:p>
    <w:p>
      <w:r>
        <w:rPr>
          <w:b w:val="0"/>
          <w:sz w:val="20"/>
        </w:rPr>
        <w:t>“Term” means the length of this Agreement as set out in clause 4.</w:t>
      </w:r>
    </w:p>
    <w:p>
      <w:r>
        <w:rPr>
          <w:b w:val="0"/>
          <w:sz w:val="20"/>
        </w:rPr>
        <w:t>“Fee” means the payment to be made to the Contractor as detailed in clause 5.</w:t>
      </w:r>
    </w:p>
    <w:p/>
    <w:p>
      <w:r>
        <w:rPr>
          <w:b/>
          <w:sz w:val="20"/>
        </w:rPr>
        <w:t>2. TERM</w:t>
      </w:r>
    </w:p>
    <w:p>
      <w:r>
        <w:rPr>
          <w:b w:val="0"/>
          <w:sz w:val="20"/>
        </w:rPr>
        <w:t>This Agreement shall commence on the date of signature by both parties and shall continue until terminated in accordance with clause 10.</w:t>
      </w:r>
    </w:p>
    <w:p/>
    <w:p>
      <w:r>
        <w:rPr>
          <w:b/>
          <w:sz w:val="20"/>
        </w:rPr>
        <w:t>3. SERVICES</w:t>
      </w:r>
    </w:p>
    <w:p>
      <w:r>
        <w:rPr>
          <w:b w:val="0"/>
          <w:sz w:val="20"/>
        </w:rPr>
        <w:t>The Contractor agrees to provide the Services with reasonable skill and care, and in accordance with all applicable laws and regulations.</w:t>
      </w:r>
    </w:p>
    <w:p>
      <w:r>
        <w:rPr>
          <w:b w:val="0"/>
          <w:sz w:val="20"/>
        </w:rPr>
        <w:t>The Contractor shall supply all equipment, materials, and tools necessary to perform the Services unless otherwise agreed in writing.</w:t>
      </w:r>
    </w:p>
    <w:p>
      <w:r>
        <w:rPr>
          <w:b w:val="0"/>
          <w:sz w:val="20"/>
        </w:rPr>
        <w:t>The Contractor is responsible for determining the method, details, and means of performing the Services and shall not be subject to the control or supervision of the Client except as expressly set out in this Agreement.</w:t>
      </w:r>
    </w:p>
    <w:p/>
    <w:p>
      <w:r>
        <w:rPr>
          <w:b/>
          <w:sz w:val="20"/>
        </w:rPr>
        <w:t>4. PAYMENT</w:t>
      </w:r>
    </w:p>
    <w:p>
      <w:r>
        <w:rPr>
          <w:b w:val="0"/>
          <w:sz w:val="20"/>
        </w:rPr>
        <w:t>The Client shall pay the Contractor the Fee as set out in Schedule 2.</w:t>
      </w:r>
    </w:p>
    <w:p>
      <w:r>
        <w:rPr>
          <w:b w:val="0"/>
          <w:sz w:val="20"/>
        </w:rPr>
        <w:t>Payment shall be made within thirty (30) days of receipt of a valid invoice from the Contractor.</w:t>
      </w:r>
    </w:p>
    <w:p>
      <w:r>
        <w:rPr>
          <w:b w:val="0"/>
          <w:sz w:val="20"/>
        </w:rPr>
        <w:t>The Fee is exclusive of VAT, which shall be payable by the Client where applicable.</w:t>
      </w:r>
    </w:p>
    <w:p/>
    <w:p>
      <w:r>
        <w:rPr>
          <w:b/>
          <w:sz w:val="20"/>
        </w:rPr>
        <w:t>5. EXPENSES</w:t>
      </w:r>
    </w:p>
    <w:p>
      <w:r>
        <w:rPr>
          <w:b w:val="0"/>
          <w:sz w:val="20"/>
        </w:rPr>
        <w:t>The Contractor shall be responsible for all expenses incurred whilst performing the Services unless otherwise agreed in writing by the Client.</w:t>
      </w:r>
    </w:p>
    <w:p/>
    <w:p>
      <w:r>
        <w:rPr>
          <w:b/>
          <w:sz w:val="20"/>
        </w:rPr>
        <w:t>6. STATUS OF THE CONTRACTOR</w:t>
      </w:r>
    </w:p>
    <w:p>
      <w:r>
        <w:rPr>
          <w:b w:val="0"/>
          <w:sz w:val="20"/>
        </w:rPr>
        <w:t>The Contractor is engaged as an independent self-employed individual and nothing in this Agreement shall render the Contractor an employee, agent, or partner of the Client.</w:t>
      </w:r>
    </w:p>
    <w:p>
      <w:r>
        <w:rPr>
          <w:b w:val="0"/>
          <w:sz w:val="20"/>
        </w:rPr>
        <w:t>The Contractor shall have no authority to bind the Client in any way.</w:t>
      </w:r>
    </w:p>
    <w:p/>
    <w:p>
      <w:r>
        <w:rPr>
          <w:b/>
          <w:sz w:val="20"/>
        </w:rPr>
        <w:t>7. CONFIDENTIALITY</w:t>
      </w:r>
    </w:p>
    <w:p>
      <w:r>
        <w:rPr>
          <w:b w:val="0"/>
          <w:sz w:val="20"/>
        </w:rPr>
        <w:t>The Contractor shall keep confidential and shall not disclose to any third party any information relating to the business or affairs of the Client without prior written consent, except as required by law.</w:t>
      </w:r>
    </w:p>
    <w:p>
      <w:r>
        <w:rPr>
          <w:b w:val="0"/>
          <w:sz w:val="20"/>
        </w:rPr>
        <w:t>This clause shall survive termination of this Agreement.</w:t>
      </w:r>
    </w:p>
    <w:p/>
    <w:p>
      <w:r>
        <w:rPr>
          <w:b/>
          <w:sz w:val="20"/>
        </w:rPr>
        <w:t>8. DATA PROTECTION</w:t>
      </w:r>
    </w:p>
    <w:p>
      <w:r>
        <w:rPr>
          <w:b w:val="0"/>
          <w:sz w:val="20"/>
        </w:rPr>
        <w:t>Both parties agree to comply with their respective obligations under the Data Protection Act 2018 and UK GDPR.</w:t>
      </w:r>
    </w:p>
    <w:p>
      <w:r>
        <w:rPr>
          <w:b w:val="0"/>
          <w:sz w:val="20"/>
        </w:rPr>
        <w:t>Personal data shall be processed only for the purposes of fulfilling this Agreement.</w:t>
      </w:r>
    </w:p>
    <w:p/>
    <w:p>
      <w:r>
        <w:rPr>
          <w:b/>
          <w:sz w:val="20"/>
        </w:rPr>
        <w:t>9. INTELLECTUAL PROPERTY</w:t>
      </w:r>
    </w:p>
    <w:p>
      <w:r>
        <w:rPr>
          <w:b w:val="0"/>
          <w:sz w:val="20"/>
        </w:rPr>
        <w:t>Any intellectual property rights created by the Contractor in the course of providing the Services shall be the sole property of the Client upon full payment of the Fee, unless otherwise agreed in writing.</w:t>
      </w:r>
    </w:p>
    <w:p>
      <w:r>
        <w:rPr>
          <w:b w:val="0"/>
          <w:sz w:val="20"/>
        </w:rPr>
        <w:t>The Contractor shall indemnify the Client against any claims arising from infringement of intellectual property rights.</w:t>
      </w:r>
    </w:p>
    <w:p/>
    <w:p>
      <w:r>
        <w:rPr>
          <w:b/>
          <w:sz w:val="20"/>
        </w:rPr>
        <w:t>10. LIABILITY AND INDEMNITY</w:t>
      </w:r>
    </w:p>
    <w:p>
      <w:r>
        <w:rPr>
          <w:b w:val="0"/>
          <w:sz w:val="20"/>
        </w:rPr>
        <w:t>The Contractor shall maintain adequate insurance to cover any liabilities arising under this Agreement.</w:t>
      </w:r>
    </w:p>
    <w:p>
      <w:r>
        <w:rPr>
          <w:b w:val="0"/>
          <w:sz w:val="20"/>
        </w:rPr>
        <w:t>To the fullest extent permitted by law, the Contractor shall indemnify and keep indemnified the Client against all liabilities, losses, damages, costs, and expenses incurred as a result of any breach of this Agreement by the Contractor.</w:t>
      </w:r>
    </w:p>
    <w:p>
      <w:r>
        <w:rPr>
          <w:b w:val="0"/>
          <w:sz w:val="20"/>
        </w:rPr>
        <w:t>The Client's total liability under or in connection with this Agreement shall not exceed the total Fee paid to the Contractor.</w:t>
      </w:r>
    </w:p>
    <w:p/>
    <w:p>
      <w:r>
        <w:rPr>
          <w:b/>
          <w:sz w:val="20"/>
        </w:rPr>
        <w:t>11. TERMINATION</w:t>
      </w:r>
    </w:p>
    <w:p>
      <w:r>
        <w:rPr>
          <w:b w:val="0"/>
          <w:sz w:val="20"/>
        </w:rPr>
        <w:t>Either party may terminate this Agreement by giving thirty (30) days’ written notice to the other party.</w:t>
      </w:r>
    </w:p>
    <w:p>
      <w:r>
        <w:rPr>
          <w:b w:val="0"/>
          <w:sz w:val="20"/>
        </w:rPr>
        <w:t>The Client may terminate this Agreement immediately by written notice if the Contractor commits any material breach which is not remedied within fourteen (14) days of written notice requiring it to be remedied.</w:t>
      </w:r>
    </w:p>
    <w:p>
      <w:r>
        <w:rPr>
          <w:b w:val="0"/>
          <w:sz w:val="20"/>
        </w:rPr>
        <w:t>On termination, the Contractor shall deliver to the Client all work in progress, materials, and documents relating to the Services.</w:t>
      </w:r>
    </w:p>
    <w:p/>
    <w:p>
      <w:r>
        <w:rPr>
          <w:b/>
          <w:sz w:val="20"/>
        </w:rPr>
        <w:t>12. NON-SOLICITATION</w:t>
      </w:r>
    </w:p>
    <w:p>
      <w:r>
        <w:rPr>
          <w:b w:val="0"/>
          <w:sz w:val="20"/>
        </w:rPr>
        <w:t>During the Term and for a period of six (6) months following termination, the Contractor shall not, directly or indirectly, solicit or entice away any employee or client of the Client.</w:t>
      </w:r>
    </w:p>
    <w:p/>
    <w:p>
      <w:r>
        <w:rPr>
          <w:b/>
          <w:sz w:val="20"/>
        </w:rPr>
        <w:t>13. ENTIRE AGREEMENT</w:t>
      </w:r>
    </w:p>
    <w:p>
      <w:r>
        <w:rPr>
          <w:b w:val="0"/>
          <w:sz w:val="20"/>
        </w:rPr>
        <w:t>This Agreement constitutes the entire agreement between the parties relating to its subject matter and supersedes all prior agreements, understandings, and arrangements.</w:t>
      </w:r>
    </w:p>
    <w:p/>
    <w:p>
      <w:r>
        <w:rPr>
          <w:b/>
          <w:sz w:val="20"/>
        </w:rPr>
        <w:t>14. AMENDMENTS</w:t>
      </w:r>
    </w:p>
    <w:p>
      <w:r>
        <w:rPr>
          <w:b w:val="0"/>
          <w:sz w:val="20"/>
        </w:rPr>
        <w:t>No amendment or modification of this Agreement shall be valid unless in writing and signed by both parties.</w:t>
      </w:r>
    </w:p>
    <w:p/>
    <w:p>
      <w:r>
        <w:rPr>
          <w:b/>
          <w:sz w:val="20"/>
        </w:rPr>
        <w:t>15. 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to settle any dispute arising out of or in connection with this Agreement.</w:t>
      </w:r>
    </w:p>
    <w:p/>
    <w:p/>
    <w:p>
      <w:r>
        <w:rPr>
          <w:b/>
          <w:sz w:val="20"/>
        </w:rPr>
        <w:t>SIGNED for and on behalf of the Client:</w:t>
      </w:r>
    </w:p>
    <w:p>
      <w:r>
        <w:rPr>
          <w:b w:val="0"/>
          <w:sz w:val="20"/>
        </w:rPr>
        <w:t>Name: _________________________________________________________________</w:t>
      </w:r>
    </w:p>
    <w:p>
      <w:r>
        <w:rPr>
          <w:b w:val="0"/>
          <w:sz w:val="20"/>
        </w:rPr>
        <w:t>Signature: ______________________________________________________________</w:t>
      </w:r>
    </w:p>
    <w:p>
      <w:r>
        <w:rPr>
          <w:b w:val="0"/>
          <w:sz w:val="20"/>
        </w:rPr>
        <w:t>Date: _________________________________________________________________</w:t>
      </w:r>
    </w:p>
    <w:p/>
    <w:p/>
    <w:p>
      <w:r>
        <w:rPr>
          <w:b/>
          <w:sz w:val="20"/>
        </w:rPr>
        <w:t>SIGNED by the Contractor (Self-Employed):</w:t>
      </w:r>
    </w:p>
    <w:p>
      <w:r>
        <w:rPr>
          <w:b w:val="0"/>
          <w:sz w:val="20"/>
        </w:rPr>
        <w:t>Name: _________________________________________________________________</w:t>
      </w:r>
    </w:p>
    <w:p>
      <w:r>
        <w:rPr>
          <w:b w:val="0"/>
          <w:sz w:val="20"/>
        </w:rPr>
        <w:t>Signature: 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Client’s Witness</w:t>
            </w:r>
          </w:p>
        </w:tc>
        <w:tc>
          <w:tcPr>
            <w:tcW w:type="dxa" w:w="4986"/>
            <w:tcBorders>
              <w:top w:val="nil"/>
              <w:left w:val="nil"/>
              <w:bottom w:val="nil"/>
              <w:right w:val="nil"/>
              <w:insideH w:val="nil"/>
              <w:insideV w:val="nil"/>
            </w:tcBorders>
          </w:tcPr>
          <w:p>
            <w:pPr>
              <w:jc w:val="center"/>
            </w:pPr>
            <w:r>
              <w:t>Contractor’s 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https://legaltemplates-uk.com/self-employed-contract/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elf-employed-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