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CONSENT AND INFORMATION LETTER FOR SCHOOL TRIP</w:t>
      </w:r>
    </w:p>
    <w:p/>
    <w:p/>
    <w:p>
      <w:r>
        <w:rPr>
          <w:b w:val="0"/>
          <w:sz w:val="20"/>
        </w:rPr>
        <w:t>Dear Parent/Guardian,</w:t>
      </w:r>
    </w:p>
    <w:p/>
    <w:p>
      <w:r>
        <w:rPr>
          <w:b w:val="0"/>
          <w:sz w:val="20"/>
        </w:rPr>
        <w:t>We are pleased to inform you that the school has organised an educational trip for students. This letter provides essential information regarding the trip, including details of the itinerary, safety measures, and terms of participation. Your consent and cooperation are required for your child to take part in this trip.</w:t>
      </w:r>
    </w:p>
    <w:p/>
    <w:p/>
    <w:p>
      <w:r>
        <w:rPr>
          <w:b/>
          <w:sz w:val="22"/>
        </w:rPr>
        <w:t>1. Trip Details</w:t>
      </w:r>
    </w:p>
    <w:p>
      <w:r>
        <w:rPr>
          <w:b w:val="0"/>
          <w:sz w:val="20"/>
        </w:rPr>
        <w:t>Destination: ______________________________________________________________</w:t>
      </w:r>
    </w:p>
    <w:p>
      <w:r>
        <w:rPr>
          <w:b w:val="0"/>
          <w:sz w:val="20"/>
        </w:rPr>
        <w:t>Purpose of Trip: __________________________________________________________</w:t>
      </w:r>
    </w:p>
    <w:p>
      <w:r>
        <w:rPr>
          <w:b w:val="0"/>
          <w:sz w:val="20"/>
        </w:rPr>
        <w:t>Departure Location and Time: _______________________________________________</w:t>
      </w:r>
    </w:p>
    <w:p>
      <w:r>
        <w:rPr>
          <w:b w:val="0"/>
          <w:sz w:val="20"/>
        </w:rPr>
        <w:t>Return Location and Time: _________________________________________________</w:t>
      </w:r>
    </w:p>
    <w:p>
      <w:r>
        <w:rPr>
          <w:b w:val="0"/>
          <w:sz w:val="20"/>
        </w:rPr>
        <w:t>Mode of Transport: _________________________________________________________</w:t>
      </w:r>
    </w:p>
    <w:p>
      <w:r>
        <w:rPr>
          <w:b w:val="0"/>
          <w:sz w:val="20"/>
        </w:rPr>
        <w:t>Accompanying Staff: _______________________________________________________</w:t>
      </w:r>
    </w:p>
    <w:p/>
    <w:p>
      <w:r>
        <w:rPr>
          <w:b/>
          <w:sz w:val="22"/>
        </w:rPr>
        <w:t>2. Student Information</w:t>
      </w:r>
    </w:p>
    <w:p>
      <w:r>
        <w:rPr>
          <w:b w:val="0"/>
          <w:sz w:val="20"/>
        </w:rPr>
        <w:t>Full Name of Student: _____________________________________________________</w:t>
      </w:r>
    </w:p>
    <w:p>
      <w:r>
        <w:rPr>
          <w:b w:val="0"/>
          <w:sz w:val="20"/>
        </w:rPr>
        <w:t>Date of Birth: _____________________________________________________________</w:t>
      </w:r>
    </w:p>
    <w:p>
      <w:r>
        <w:rPr>
          <w:b w:val="0"/>
          <w:sz w:val="20"/>
        </w:rPr>
        <w:t>Class/Form: _______________________________________________________________</w:t>
      </w:r>
    </w:p>
    <w:p>
      <w:r>
        <w:rPr>
          <w:b w:val="0"/>
          <w:sz w:val="20"/>
        </w:rPr>
        <w:t>Medical Conditions and Allergies (if any): _________________________________</w:t>
      </w:r>
    </w:p>
    <w:p>
      <w:r>
        <w:rPr>
          <w:b w:val="0"/>
          <w:sz w:val="20"/>
        </w:rPr>
        <w:t>Medication Details (if any): _______________________________________________</w:t>
      </w:r>
    </w:p>
    <w:p>
      <w:r>
        <w:rPr>
          <w:b w:val="0"/>
          <w:sz w:val="20"/>
        </w:rPr>
        <w:t>Emergency Contact Name: _________________________________________________</w:t>
      </w:r>
    </w:p>
    <w:p>
      <w:r>
        <w:rPr>
          <w:b w:val="0"/>
          <w:sz w:val="20"/>
        </w:rPr>
        <w:t>Emergency Contact Phone Number: _________________________________________</w:t>
      </w:r>
    </w:p>
    <w:p/>
    <w:p>
      <w:r>
        <w:rPr>
          <w:b/>
          <w:sz w:val="22"/>
        </w:rPr>
        <w:t>3. Parental Consent</w:t>
      </w:r>
    </w:p>
    <w:p>
      <w:r>
        <w:rPr>
          <w:b w:val="0"/>
          <w:sz w:val="20"/>
        </w:rPr>
        <w:t>I, the undersigned parent/legal guardian of the above-named student, hereby give my full consent for my child to participate in the school trip organised by the school. I acknowledge that I have read and understood the information provided and accept the terms and conditions of this trip.</w:t>
      </w:r>
    </w:p>
    <w:p>
      <w:r>
        <w:rPr>
          <w:b w:val="0"/>
          <w:sz w:val="20"/>
        </w:rPr>
        <w:t>I understand that the school will take all reasonable care to ensure the health, safety, and welfare of my child during the trip. However, I accept that there are inherent risks involved in travel and activities outside the school premises.</w:t>
      </w:r>
    </w:p>
    <w:p>
      <w:r>
        <w:rPr>
          <w:b w:val="0"/>
          <w:sz w:val="20"/>
        </w:rPr>
        <w:t>I authorise the accompanying staff to act on my behalf in case of any medical emergency, including authorisation of medical treatment and hospitalisation if necessary.</w:t>
      </w:r>
    </w:p>
    <w:p/>
    <w:p>
      <w:r>
        <w:rPr>
          <w:b/>
          <w:sz w:val="22"/>
        </w:rPr>
        <w:t>4. Student Behaviour and Code of Conduct</w:t>
      </w:r>
    </w:p>
    <w:p>
      <w:r>
        <w:rPr>
          <w:b w:val="0"/>
          <w:sz w:val="20"/>
        </w:rPr>
        <w:t>I understand that my child must adhere to all rules and instructions given by the school staff during the trip. Any breach of discipline, including but not limited to disrespect, damage to property, or unsafe behaviour, may result in disciplinary action and my child being sent home at my expense.</w:t>
      </w:r>
    </w:p>
    <w:p/>
    <w:p>
      <w:r>
        <w:rPr>
          <w:b/>
          <w:sz w:val="22"/>
        </w:rPr>
        <w:t>5. Liability and Insurance</w:t>
      </w:r>
    </w:p>
    <w:p>
      <w:r>
        <w:rPr>
          <w:b w:val="0"/>
          <w:sz w:val="20"/>
        </w:rPr>
        <w:t>The school confirms that appropriate public liability insurance is in place for this trip. However, I understand that the school and its staff are not liable for any loss, damage, injury, or illness incurred by my child except where arising from negligence.</w:t>
      </w:r>
    </w:p>
    <w:p>
      <w:r>
        <w:rPr>
          <w:b w:val="0"/>
          <w:sz w:val="20"/>
        </w:rPr>
        <w:t>It is my responsibility to ensure that my child has appropriate personal insurance coverage, including medical and travel insurance, if required.</w:t>
      </w:r>
    </w:p>
    <w:p/>
    <w:p>
      <w:r>
        <w:rPr>
          <w:b/>
          <w:sz w:val="22"/>
        </w:rPr>
        <w:t>6. Data Protection Consent</w:t>
      </w:r>
    </w:p>
    <w:p>
      <w:r>
        <w:rPr>
          <w:b w:val="0"/>
          <w:sz w:val="20"/>
        </w:rPr>
        <w:t>I consent to the school processing personal data about my child for the purposes of organising and managing the trip, including sharing necessary information with third parties such as transport providers and accommodation.</w:t>
      </w:r>
    </w:p>
    <w:p/>
    <w:p>
      <w:r>
        <w:rPr>
          <w:b/>
          <w:sz w:val="22"/>
        </w:rPr>
        <w:t>7. Additional Information</w:t>
      </w:r>
    </w:p>
    <w:p>
      <w:r>
        <w:rPr>
          <w:b w:val="0"/>
          <w:sz w:val="20"/>
        </w:rPr>
        <w:t>Dietary Requirements: _______________________________________________________</w:t>
      </w:r>
    </w:p>
    <w:p>
      <w:r>
        <w:rPr>
          <w:b w:val="0"/>
          <w:sz w:val="20"/>
        </w:rPr>
        <w:t>Other Relevant Information: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School Representative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w:t>
            </w:r>
          </w:p>
        </w:tc>
        <w:tc>
          <w:tcPr>
            <w:tcW w:type="dxa" w:w="4986"/>
            <w:tcBorders>
              <w:top w:val="nil"/>
              <w:left w:val="nil"/>
              <w:bottom w:val="nil"/>
              <w:right w:val="nil"/>
              <w:insideH w:val="nil"/>
              <w:insideV w:val="nil"/>
            </w:tcBorders>
          </w:tcPr>
          <w:p>
            <w:pPr>
              <w:jc w:val="center"/>
            </w:pPr>
            <w:r>
              <w:t>Date: ____________________________________</w:t>
            </w:r>
          </w:p>
        </w:tc>
      </w:tr>
    </w:tbl>
    <w:p/>
    <w:p/>
    <w:p>
      <w:r>
        <w:rPr>
          <w:b w:val="0"/>
          <w:sz w:val="20"/>
        </w:rPr>
        <w:t>Please return the signed consent form to the school office by the specified deadline. Should you have any questions or require further information, please contact the school administration.</w:t>
      </w:r>
    </w:p>
    <w:p/>
    <w:p/>
    <w:p>
      <w:pPr>
        <w:jc w:val="center"/>
      </w:pPr>
      <w:r>
        <w:rPr>
          <w:b w:val="0"/>
          <w:sz w:val="20"/>
        </w:rPr>
        <w:t>Thank you for your cooperation.</w:t>
      </w:r>
    </w:p>
    <w:p/>
    <w:p/>
    <w:p/>
    <w:p>
      <w:pPr>
        <w:jc w:val="center"/>
      </w:pPr>
      <w:r>
        <w:rPr>
          <w:b w:val="0"/>
          <w:sz w:val="20"/>
        </w:rPr>
        <w:t>Yours sincerely,</w:t>
      </w:r>
    </w:p>
    <w:p/>
    <w:p/>
    <w:p/>
    <w:p/>
    <w:p>
      <w:pPr>
        <w:jc w:val="center"/>
      </w:pPr>
      <w:r>
        <w:rPr>
          <w:b w:val="0"/>
          <w:sz w:val="20"/>
        </w:rPr>
        <w:t>______________________________</w:t>
      </w:r>
    </w:p>
    <w:p>
      <w:pPr>
        <w:jc w:val="center"/>
      </w:pPr>
      <w:r>
        <w:rPr>
          <w:b w:val="0"/>
          <w:sz w:val="20"/>
        </w:rPr>
        <w:t>Headteacher / Trip Coordinator</w:t>
      </w:r>
    </w:p>
    <w:p>
      <w:r>
        <w:br w:type="page"/>
      </w:r>
    </w:p>
    <w:p>
      <w:pPr>
        <w:jc w:val="center"/>
      </w:pPr>
      <w:r>
        <w:rPr>
          <w:color w:val="555555"/>
          <w:sz w:val="24"/>
        </w:rPr>
        <w:t>Original source of this document:</w:t>
      </w:r>
    </w:p>
    <w:p>
      <w:pPr>
        <w:jc w:val="center"/>
      </w:pPr>
      <w:hyperlink r:id="rId9">
        <w:r>
          <w:rPr>
            <w:color w:val="0000FF"/>
            <w:u w:val="single"/>
          </w:rPr>
          <w:t>https://legaltemplates-uk.com/school-trip-letter/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chool-trip-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