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SCHOOL ATTENDANCE LETTER</w:t>
      </w:r>
    </w:p>
    <w:p/>
    <w:p/>
    <w:p>
      <w:r>
        <w:rPr>
          <w:b w:val="0"/>
          <w:sz w:val="20"/>
        </w:rPr>
        <w:t>To Whom It May Concern,</w:t>
      </w:r>
    </w:p>
    <w:p/>
    <w:p>
      <w:r>
        <w:rPr>
          <w:b w:val="0"/>
          <w:sz w:val="20"/>
        </w:rPr>
        <w:t>This letter is to confirm the attendance of the student named below at the school detailed herein. The information provided is accurate and compliant with the Education (Pupil Registration) (England) Regulations and other relevant UK legislation.</w:t>
      </w:r>
    </w:p>
    <w:p/>
    <w:p/>
    <w:p>
      <w:r>
        <w:rPr>
          <w:b/>
          <w:sz w:val="22"/>
        </w:rPr>
        <w:t>1. Student Information</w:t>
      </w:r>
    </w:p>
    <w:p>
      <w:r>
        <w:rPr>
          <w:b w:val="0"/>
          <w:sz w:val="20"/>
        </w:rPr>
        <w:t>Full Name: _______________________________________________________________</w:t>
      </w:r>
    </w:p>
    <w:p>
      <w:r>
        <w:rPr>
          <w:b w:val="0"/>
          <w:sz w:val="20"/>
        </w:rPr>
        <w:t>Date of Birth: ___________________________________________________________</w:t>
      </w:r>
    </w:p>
    <w:p>
      <w:r>
        <w:rPr>
          <w:b w:val="0"/>
          <w:sz w:val="20"/>
        </w:rPr>
        <w:t>Unique Pupil Number (UPN): _______________________________________________</w:t>
      </w:r>
    </w:p>
    <w:p>
      <w:r>
        <w:rPr>
          <w:b w:val="0"/>
          <w:sz w:val="20"/>
        </w:rPr>
        <w:t>Current Year Group / Class: _______________________________________________</w:t>
      </w:r>
    </w:p>
    <w:p/>
    <w:p>
      <w:r>
        <w:rPr>
          <w:b/>
          <w:sz w:val="22"/>
        </w:rPr>
        <w:t>2. Parent / Guardian Information</w:t>
      </w:r>
    </w:p>
    <w:p>
      <w:r>
        <w:rPr>
          <w:b w:val="0"/>
          <w:sz w:val="20"/>
        </w:rPr>
        <w:t>Full Name: _______________________________________________________________</w:t>
      </w:r>
    </w:p>
    <w:p>
      <w:r>
        <w:rPr>
          <w:b w:val="0"/>
          <w:sz w:val="20"/>
        </w:rPr>
        <w:t>Relationship to Student: _________________________________________________</w:t>
      </w:r>
    </w:p>
    <w:p>
      <w:r>
        <w:rPr>
          <w:b w:val="0"/>
          <w:sz w:val="20"/>
        </w:rPr>
        <w:t>Address: _________________________________________________________________</w:t>
      </w:r>
    </w:p>
    <w:p>
      <w:r>
        <w:rPr>
          <w:b w:val="0"/>
          <w:sz w:val="20"/>
        </w:rPr>
        <w:t>Contact Telephone Number: ________________________________________________</w:t>
      </w:r>
    </w:p>
    <w:p>
      <w:r>
        <w:rPr>
          <w:b w:val="0"/>
          <w:sz w:val="20"/>
        </w:rPr>
        <w:t>Email Address: ___________________________________________________________</w:t>
      </w:r>
    </w:p>
    <w:p/>
    <w:p>
      <w:r>
        <w:rPr>
          <w:b/>
          <w:sz w:val="22"/>
        </w:rPr>
        <w:t>3. School Information</w:t>
      </w:r>
    </w:p>
    <w:p>
      <w:r>
        <w:rPr>
          <w:b w:val="0"/>
          <w:sz w:val="20"/>
        </w:rPr>
        <w:t>School Name: _____________________________________________________________</w:t>
      </w:r>
    </w:p>
    <w:p>
      <w:r>
        <w:rPr>
          <w:b w:val="0"/>
          <w:sz w:val="20"/>
        </w:rPr>
        <w:t>School Address: __________________________________________________________</w:t>
      </w:r>
    </w:p>
    <w:p>
      <w:r>
        <w:rPr>
          <w:b w:val="0"/>
          <w:sz w:val="20"/>
        </w:rPr>
        <w:t>School Telephone Number: _________________________________________________</w:t>
      </w:r>
    </w:p>
    <w:p>
      <w:r>
        <w:rPr>
          <w:b w:val="0"/>
          <w:sz w:val="20"/>
        </w:rPr>
        <w:t>School Email Address: ____________________________________________________</w:t>
      </w:r>
    </w:p>
    <w:p/>
    <w:p>
      <w:r>
        <w:rPr>
          <w:b/>
          <w:sz w:val="22"/>
        </w:rPr>
        <w:t>4. Attendance Details</w:t>
      </w:r>
    </w:p>
    <w:p>
      <w:r>
        <w:rPr>
          <w:b w:val="0"/>
          <w:sz w:val="20"/>
        </w:rPr>
        <w:t>The above-named student is enrolled as a full-time pupil at the school and has attended regularly in accordance with the school's attendance policy and the requirements set by the Department for Education.</w:t>
      </w:r>
    </w:p>
    <w:p>
      <w:r>
        <w:rPr>
          <w:b w:val="0"/>
          <w:sz w:val="20"/>
        </w:rPr>
        <w:t>Absences have been authorised only where applicable and are recorded in the student's attendance record.</w:t>
      </w:r>
    </w:p>
    <w:p>
      <w:r>
        <w:rPr>
          <w:b w:val="0"/>
          <w:sz w:val="20"/>
        </w:rPr>
        <w:t>This letter serves as official confirmation of the student's attendance status for any relevant purposes, including but not limited to medical appointments, legal proceedings, or educational assessments.</w:t>
      </w:r>
    </w:p>
    <w:p/>
    <w:p>
      <w:r>
        <w:rPr>
          <w:b/>
          <w:sz w:val="22"/>
        </w:rPr>
        <w:t>5. Legal Compliance and Obligations</w:t>
      </w:r>
    </w:p>
    <w:p>
      <w:r>
        <w:rPr>
          <w:b w:val="0"/>
          <w:sz w:val="20"/>
        </w:rPr>
        <w:t>The school complies fully with the Education Act 1996, the Education (Pupil Registration) (England) Regulations 2006, and all relevant amendments concerning pupil attendance and registration.</w:t>
      </w:r>
    </w:p>
    <w:p>
      <w:r>
        <w:rPr>
          <w:b w:val="0"/>
          <w:sz w:val="20"/>
        </w:rPr>
        <w:t>Parents and guardians are reminded of their legal obligation to ensure regular attendance under the Education Act 1996, Section 7.</w:t>
      </w:r>
    </w:p>
    <w:p>
      <w:r>
        <w:rPr>
          <w:b w:val="0"/>
          <w:sz w:val="20"/>
        </w:rPr>
        <w:t>Failure to meet attendance requirements may result in intervention by the Local Authority and could lead to legal action as prescribed under UK law.</w:t>
      </w:r>
    </w:p>
    <w:p/>
    <w:p>
      <w:r>
        <w:rPr>
          <w:b/>
          <w:sz w:val="22"/>
        </w:rPr>
        <w:t>6. Data Protection</w:t>
      </w:r>
    </w:p>
    <w:p>
      <w:r>
        <w:rPr>
          <w:b w:val="0"/>
          <w:sz w:val="20"/>
        </w:rPr>
        <w:t>All personal data contained in this letter is processed in accordance with the Data Protection Act 2018 and the UK General Data Protection Regulation (UK GDPR). The school ensures confidentiality and restricts access to authorised personnel only.</w:t>
      </w:r>
    </w:p>
    <w:p/>
    <w:p>
      <w:r>
        <w:rPr>
          <w:b/>
          <w:sz w:val="22"/>
        </w:rPr>
        <w:t>7. Statement of Accuracy</w:t>
      </w:r>
    </w:p>
    <w:p>
      <w:r>
        <w:rPr>
          <w:b w:val="0"/>
          <w:sz w:val="20"/>
        </w:rPr>
        <w:t>The undersigned certifies that the information provided herein is true and accurate to the best of their knowledge and that this document is issued in good faith and with full authority on behalf of the school.</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School Representative</w:t>
            </w:r>
          </w:p>
        </w:tc>
        <w:tc>
          <w:tcPr>
            <w:tcW w:type="dxa" w:w="4986"/>
            <w:tcBorders>
              <w:top w:val="nil"/>
              <w:left w:val="nil"/>
              <w:bottom w:val="nil"/>
              <w:right w:val="nil"/>
              <w:insideH w:val="nil"/>
              <w:insideV w:val="nil"/>
            </w:tcBorders>
          </w:tcPr>
          <w:p>
            <w:pPr>
              <w:jc w:val="center"/>
            </w:pPr>
            <w:r>
              <w:t>Parent / Guardian</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Position: _________________________________________________</w:t>
            </w:r>
          </w:p>
        </w:tc>
        <w:tc>
          <w:tcPr>
            <w:tcW w:type="dxa" w:w="4986"/>
            <w:tcBorders>
              <w:top w:val="nil"/>
              <w:left w:val="nil"/>
              <w:bottom w:val="nil"/>
              <w:right w:val="nil"/>
              <w:insideH w:val="nil"/>
              <w:insideV w:val="nil"/>
            </w:tcBorders>
          </w:tcPr>
          <w:p>
            <w:pPr>
              <w:jc w:val="center"/>
            </w:pPr>
            <w:r>
              <w:t>Name: __________________________________________________________</w:t>
            </w:r>
          </w:p>
        </w:tc>
      </w:tr>
    </w:tbl>
    <w:p/>
    <w:p/>
    <w:p>
      <w:pPr>
        <w:jc w:val="center"/>
      </w:pPr>
      <w:r>
        <w:rPr>
          <w:b w:val="0"/>
          <w:sz w:val="20"/>
        </w:rPr>
        <w:t>This document is issued by the school and is valid only when signed by the authorized representative.</w:t>
      </w:r>
    </w:p>
    <w:p>
      <w:pPr>
        <w:jc w:val="center"/>
      </w:pPr>
      <w:r>
        <w:rPr>
          <w:b w:val="0"/>
          <w:sz w:val="20"/>
        </w:rPr>
        <w:t>For further information or verification, please contact the school directly using the details provided above.</w:t>
      </w:r>
    </w:p>
    <w:p>
      <w:r>
        <w:br w:type="page"/>
      </w:r>
    </w:p>
    <w:p>
      <w:pPr>
        <w:jc w:val="center"/>
      </w:pPr>
      <w:r>
        <w:rPr>
          <w:color w:val="555555"/>
          <w:sz w:val="24"/>
        </w:rPr>
        <w:t>Original source of this document:</w:t>
      </w:r>
    </w:p>
    <w:p>
      <w:pPr>
        <w:jc w:val="center"/>
      </w:pPr>
      <w:hyperlink r:id="rId9">
        <w:r>
          <w:rPr>
            <w:color w:val="0000FF"/>
            <w:u w:val="single"/>
          </w:rPr>
          <w:t>https://legaltemplates-uk.com/school-attendance-letter/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school-attendance-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