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SALARY INCREASE LETTER</w:t>
      </w:r>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Job Title: ________________________________________________________________</w:t>
      </w:r>
    </w:p>
    <w:p>
      <w:r>
        <w:rPr>
          <w:b w:val="0"/>
          <w:sz w:val="20"/>
        </w:rPr>
        <w:t>Department: ______________________________________________________________</w:t>
      </w:r>
    </w:p>
    <w:p>
      <w:r>
        <w:rPr>
          <w:b w:val="0"/>
          <w:sz w:val="20"/>
        </w:rPr>
        <w:t>Employee ID (if applicable): ______________________________________________</w:t>
      </w:r>
    </w:p>
    <w:p/>
    <w:p>
      <w:r>
        <w:rPr>
          <w:b w:val="0"/>
          <w:sz w:val="20"/>
        </w:rPr>
        <w:t>Dear ________________________________________________________________,</w:t>
      </w:r>
    </w:p>
    <w:p/>
    <w:p>
      <w:r>
        <w:rPr>
          <w:b w:val="0"/>
          <w:sz w:val="20"/>
        </w:rPr>
        <w:t>We are pleased to inform you of a revision to your current salary in recognition of your contributions to the company. This letter details the terms and conditions of your salary increase and the effective date of the change.</w:t>
      </w:r>
    </w:p>
    <w:p/>
    <w:p>
      <w:r>
        <w:rPr>
          <w:b/>
          <w:sz w:val="22"/>
        </w:rPr>
        <w:t>1. Salary Increase Details</w:t>
      </w:r>
    </w:p>
    <w:p>
      <w:r>
        <w:rPr>
          <w:b w:val="0"/>
          <w:sz w:val="20"/>
        </w:rPr>
        <w:t>Your salary shall be increased as follows:</w:t>
      </w:r>
    </w:p>
    <w:p>
      <w:r>
        <w:rPr>
          <w:b w:val="0"/>
          <w:sz w:val="20"/>
        </w:rPr>
        <w:t>Current Salary: £________________ per annum</w:t>
      </w:r>
    </w:p>
    <w:p>
      <w:r>
        <w:rPr>
          <w:b w:val="0"/>
          <w:sz w:val="20"/>
        </w:rPr>
        <w:t>New Salary: £________________ per annum</w:t>
      </w:r>
    </w:p>
    <w:p>
      <w:r>
        <w:rPr>
          <w:b w:val="0"/>
          <w:sz w:val="20"/>
        </w:rPr>
        <w:t>This increase is effective from the first full pay period following the date of this letter.</w:t>
      </w:r>
    </w:p>
    <w:p/>
    <w:p>
      <w:r>
        <w:rPr>
          <w:b/>
          <w:sz w:val="22"/>
        </w:rPr>
        <w:t>2. Payment Method</w:t>
      </w:r>
    </w:p>
    <w:p>
      <w:r>
        <w:rPr>
          <w:b w:val="0"/>
          <w:sz w:val="20"/>
        </w:rPr>
        <w:t>Your salary will continue to be paid via the existing payment method and on the usual pay dates, subject to applicable deductions including tax and National Insurance contributions.</w:t>
      </w:r>
    </w:p>
    <w:p/>
    <w:p>
      <w:r>
        <w:rPr>
          <w:b/>
          <w:sz w:val="22"/>
        </w:rPr>
        <w:t>3. Reason for Increase</w:t>
      </w:r>
    </w:p>
    <w:p>
      <w:r>
        <w:rPr>
          <w:b w:val="0"/>
          <w:sz w:val="20"/>
        </w:rPr>
        <w:t>This salary increase has been awarded in recognition of your performance, dedication, and contribution to the company objectives. It reflects your continued commitment and value to the organisation.</w:t>
      </w:r>
    </w:p>
    <w:p/>
    <w:p>
      <w:r>
        <w:rPr>
          <w:b/>
          <w:sz w:val="22"/>
        </w:rPr>
        <w:t>4. Terms and Conditions</w:t>
      </w:r>
    </w:p>
    <w:p>
      <w:r>
        <w:rPr>
          <w:b w:val="0"/>
          <w:sz w:val="20"/>
        </w:rPr>
        <w:t>All other terms and conditions of your employment contract remain unchanged and in full force and effect. This letter supplements and does not replace any existing contractual agreements unless explicitly stated.</w:t>
      </w:r>
    </w:p>
    <w:p/>
    <w:p>
      <w:r>
        <w:rPr>
          <w:b/>
          <w:sz w:val="22"/>
        </w:rPr>
        <w:t>5. Review</w:t>
      </w:r>
    </w:p>
    <w:p>
      <w:r>
        <w:rPr>
          <w:b w:val="0"/>
          <w:sz w:val="20"/>
        </w:rPr>
        <w:t>Your salary and performance will continue to be subject to periodic review in accordance with company policies.</w:t>
      </w:r>
    </w:p>
    <w:p/>
    <w:p>
      <w:r>
        <w:rPr>
          <w:b/>
          <w:sz w:val="22"/>
        </w:rPr>
        <w:t>6. Confidentiality</w:t>
      </w:r>
    </w:p>
    <w:p>
      <w:r>
        <w:rPr>
          <w:b w:val="0"/>
          <w:sz w:val="20"/>
        </w:rPr>
        <w:t>Please treat the details of this salary increase as confidential. Disclosure to third parties without prior written consent from the company is prohibited.</w:t>
      </w:r>
    </w:p>
    <w:p/>
    <w:p>
      <w:r>
        <w:rPr>
          <w:b w:val="0"/>
          <w:sz w:val="20"/>
        </w:rPr>
        <w:t>Please indicate your acceptance of the terms of this salary increase by signing and returning a copy of this letter.</w:t>
      </w:r>
    </w:p>
    <w:p/>
    <w:p/>
    <w:p>
      <w:r>
        <w:rPr>
          <w:b w:val="0"/>
          <w:sz w:val="20"/>
        </w:rPr>
        <w:t>Yours sincerely,</w:t>
      </w:r>
    </w:p>
    <w:p/>
    <w:p/>
    <w:p/>
    <w:p>
      <w:r>
        <w:rPr>
          <w:b w:val="0"/>
          <w:sz w:val="20"/>
        </w:rPr>
        <w:t>______________________________</w:t>
      </w:r>
    </w:p>
    <w:p>
      <w:r>
        <w:rPr>
          <w:b w:val="0"/>
          <w:sz w:val="20"/>
        </w:rPr>
        <w:t>Authorized Signatory</w:t>
      </w:r>
    </w:p>
    <w:p>
      <w:r>
        <w:rPr>
          <w:b w:val="0"/>
          <w:sz w:val="20"/>
        </w:rPr>
        <w:t>Position: 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Name (print): _____________________________</w:t>
            </w:r>
          </w:p>
        </w:tc>
        <w:tc>
          <w:tcPr>
            <w:tcW w:type="dxa" w:w="4986"/>
            <w:tcBorders>
              <w:top w:val="nil"/>
              <w:left w:val="nil"/>
              <w:bottom w:val="nil"/>
              <w:right w:val="nil"/>
              <w:insideH w:val="nil"/>
              <w:insideV w:val="nil"/>
            </w:tcBorders>
          </w:tcPr>
          <w:p>
            <w:pPr>
              <w:jc w:val="center"/>
            </w:pPr>
            <w:r/>
          </w:p>
        </w:tc>
      </w:tr>
    </w:tbl>
    <w:p/>
    <w:p/>
    <w:p>
      <w:r>
        <w:rPr>
          <w:b/>
          <w:sz w:val="20"/>
        </w:rPr>
        <w:t>This letter and its contents are intended to be legally binding under UK employment law. If you have any questions or require clarification, please contact the Human Resources department.</w:t>
      </w:r>
    </w:p>
    <w:p/>
    <w:p>
      <w:r>
        <w:br w:type="page"/>
      </w:r>
    </w:p>
    <w:p>
      <w:pPr>
        <w:jc w:val="center"/>
      </w:pPr>
      <w:r>
        <w:rPr>
          <w:color w:val="555555"/>
          <w:sz w:val="24"/>
        </w:rPr>
        <w:t>Original source of this document:</w:t>
      </w:r>
    </w:p>
    <w:p>
      <w:pPr>
        <w:jc w:val="center"/>
      </w:pPr>
      <w:hyperlink r:id="rId9">
        <w:r>
          <w:rPr>
            <w:color w:val="0000FF"/>
            <w:u w:val="single"/>
          </w:rPr>
          <w:t>https://legaltemplates-uk.com/salary-increase-letter/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alary-increase-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