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INCREASE NOTICE</w:t>
      </w:r>
    </w:p>
    <w:p/>
    <w:p/>
    <w:p>
      <w:r>
        <w:rPr>
          <w:b/>
          <w:sz w:val="20"/>
        </w:rPr>
        <w:t>From:</w:t>
      </w:r>
    </w:p>
    <w:p>
      <w:r>
        <w:rPr>
          <w:b w:val="0"/>
          <w:sz w:val="20"/>
        </w:rPr>
        <w:t>Landlord Name: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To:</w:t>
      </w:r>
    </w:p>
    <w:p>
      <w:r>
        <w:rPr>
          <w:b w:val="0"/>
          <w:sz w:val="20"/>
        </w:rPr>
        <w:t>Tenant Name: ____________________________________________________________</w:t>
      </w:r>
    </w:p>
    <w:p>
      <w:r>
        <w:rPr>
          <w:b w:val="0"/>
          <w:sz w:val="20"/>
        </w:rPr>
        <w:t>Rental Property Address: _________________________________________________</w:t>
      </w:r>
    </w:p>
    <w:p>
      <w:r>
        <w:rPr>
          <w:b w:val="0"/>
          <w:sz w:val="20"/>
        </w:rPr>
        <w:t>Current Rental Amount: _________________________________________________</w:t>
      </w:r>
    </w:p>
    <w:p/>
    <w:p/>
    <w:p>
      <w:r>
        <w:rPr>
          <w:b/>
          <w:sz w:val="20"/>
        </w:rPr>
        <w:t>Subject: Notice of Rent Increase</w:t>
      </w:r>
    </w:p>
    <w:p/>
    <w:p>
      <w:r>
        <w:rPr>
          <w:b w:val="0"/>
          <w:sz w:val="20"/>
        </w:rPr>
        <w:t>Dear Tenant,</w:t>
      </w:r>
    </w:p>
    <w:p/>
    <w:p>
      <w:r>
        <w:rPr>
          <w:b w:val="0"/>
          <w:sz w:val="20"/>
        </w:rPr>
        <w:t>We write to inform you of a proposed increase in the rent payable under the tenancy agreement for the property referenced above.</w:t>
      </w:r>
    </w:p>
    <w:p/>
    <w:p>
      <w:r>
        <w:rPr>
          <w:b w:val="0"/>
          <w:sz w:val="20"/>
        </w:rPr>
        <w:t>This notice complies with all relevant provisions under the Housing Act 1988 and subsequent amendments, as well as any applicable terms within your tenancy agreement. The proposed increase ensures adherence to UK law governing fair and reasonable rental adjustments, providing you with ample notice as required.</w:t>
      </w:r>
    </w:p>
    <w:p/>
    <w:p>
      <w:r>
        <w:rPr>
          <w:b/>
          <w:sz w:val="20"/>
        </w:rPr>
        <w:t>Details of Rent Increase:</w:t>
      </w:r>
    </w:p>
    <w:p>
      <w:r>
        <w:rPr>
          <w:b w:val="0"/>
          <w:sz w:val="20"/>
        </w:rPr>
        <w:t>Current Rent: __________________________ GBP</w:t>
      </w:r>
    </w:p>
    <w:p>
      <w:r>
        <w:rPr>
          <w:b w:val="0"/>
          <w:sz w:val="20"/>
        </w:rPr>
        <w:t>Proposed New Rent: __________________________ GBP</w:t>
      </w:r>
    </w:p>
    <w:p>
      <w:r>
        <w:rPr>
          <w:b w:val="0"/>
          <w:sz w:val="20"/>
        </w:rPr>
        <w:t>Effective Date of New Rent: __________________________</w:t>
      </w:r>
    </w:p>
    <w:p>
      <w:r>
        <w:rPr>
          <w:b w:val="0"/>
          <w:sz w:val="20"/>
        </w:rPr>
        <w:t>This increase represents an adjustment of ______________% to the current rent.</w:t>
      </w:r>
    </w:p>
    <w:p/>
    <w:p>
      <w:r>
        <w:rPr>
          <w:b w:val="0"/>
          <w:sz w:val="20"/>
        </w:rPr>
        <w:t>The increase is based on factors including but not limited to inflation, market rates, increased maintenance costs, and any improvements made to the property. It reflects a fair adjustment to ensure the continued upkeep and value of the rental property.</w:t>
      </w:r>
    </w:p>
    <w:p/>
    <w:p>
      <w:r>
        <w:rPr>
          <w:b/>
          <w:sz w:val="20"/>
        </w:rPr>
        <w:t>Your Rights and Options:</w:t>
      </w:r>
    </w:p>
    <w:p>
      <w:r>
        <w:rPr>
          <w:b w:val="0"/>
          <w:sz w:val="20"/>
        </w:rPr>
        <w:t>You have the right to request further information or clarification regarding this rent increase. Should you disagree with the proposed increase, you may negotiate with the landlord or seek advice from a relevant tenancy advisory service. This notice does not affect any other terms of your tenancy agreement.</w:t>
      </w:r>
    </w:p>
    <w:p/>
    <w:p>
      <w:r>
        <w:rPr>
          <w:b w:val="0"/>
          <w:sz w:val="20"/>
        </w:rPr>
        <w:t>Please note that this notice provides the minimum required notice period of one month before the proposed new rent becomes payable in accordance with UK legislation.</w:t>
      </w:r>
    </w:p>
    <w:p/>
    <w:p>
      <w:r>
        <w:rPr>
          <w:b w:val="0"/>
          <w:sz w:val="20"/>
        </w:rPr>
        <w:t>If you have any questions or wish to discuss this matter further, please contact the landlord at the details provided above.</w:t>
      </w:r>
    </w:p>
    <w:p/>
    <w:p/>
    <w:p>
      <w:r>
        <w:rPr>
          <w:b w:val="0"/>
          <w:sz w:val="20"/>
        </w:rPr>
        <w:t>Yours sincerely,</w:t>
      </w:r>
    </w:p>
    <w:p/>
    <w:p/>
    <w:p/>
    <w:p>
      <w:r>
        <w:rPr>
          <w:b w:val="0"/>
          <w:sz w:val="20"/>
        </w:rPr>
        <w:t>______________________________</w:t>
      </w:r>
    </w:p>
    <w:p>
      <w:r>
        <w:rPr>
          <w:b w:val="0"/>
          <w:sz w:val="20"/>
        </w:rPr>
        <w:t>Landlord’s Signature</w:t>
      </w:r>
    </w:p>
    <w:p/>
    <w:p/>
    <w:p>
      <w:r>
        <w:rPr>
          <w:b w:val="0"/>
          <w:sz w:val="20"/>
        </w:rPr>
        <w:t>Place: _______________________________________</w:t>
      </w:r>
    </w:p>
    <w:p>
      <w:r>
        <w:rPr>
          <w:b w:val="0"/>
          <w:sz w:val="20"/>
        </w:rPr>
        <w:t>Date: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https://legaltemplates-uk.com/rental-increase-letter/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ntal-increas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