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REFERRAL FORM</w:t>
      </w:r>
    </w:p>
    <w:p/>
    <w:p/>
    <w:p>
      <w:r>
        <w:rPr>
          <w:b/>
          <w:sz w:val="22"/>
        </w:rPr>
        <w:t>Referrer Details</w:t>
      </w:r>
    </w:p>
    <w:p>
      <w:r>
        <w:rPr>
          <w:b w:val="0"/>
          <w:sz w:val="20"/>
        </w:rPr>
        <w:t>Full Name: ________________________________________________________________</w:t>
      </w:r>
    </w:p>
    <w:p>
      <w:r>
        <w:rPr>
          <w:b w:val="0"/>
          <w:sz w:val="20"/>
        </w:rPr>
        <w:t>Position/Title: ___________________________________________________________</w:t>
      </w:r>
    </w:p>
    <w:p>
      <w:r>
        <w:rPr>
          <w:b w:val="0"/>
          <w:sz w:val="20"/>
        </w:rPr>
        <w:t>Organisation: 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Referred Person Details</w:t>
      </w:r>
    </w:p>
    <w:p>
      <w:r>
        <w:rPr>
          <w:b w:val="0"/>
          <w:sz w:val="20"/>
        </w:rPr>
        <w:t>Full Name: ________________________________________________________________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r>
        <w:rPr>
          <w:b w:val="0"/>
          <w:sz w:val="20"/>
        </w:rPr>
        <w:t>Preferred Contact Method: _________________________________________________</w:t>
      </w:r>
    </w:p>
    <w:p/>
    <w:p>
      <w:r>
        <w:rPr>
          <w:b/>
          <w:sz w:val="22"/>
        </w:rPr>
        <w:t>Referral Details</w:t>
      </w:r>
    </w:p>
    <w:p>
      <w:r>
        <w:rPr>
          <w:b w:val="0"/>
          <w:sz w:val="20"/>
        </w:rPr>
        <w:t>Reason for Referral:</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val="0"/>
          <w:sz w:val="20"/>
        </w:rPr>
        <w:t>Relevant Background Information:</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val="0"/>
          <w:sz w:val="20"/>
        </w:rPr>
        <w:t>Urgency of Referral:</w:t>
      </w:r>
    </w:p>
    <w:p>
      <w:r>
        <w:rPr>
          <w:b w:val="0"/>
          <w:sz w:val="20"/>
        </w:rPr>
        <w:t>☐ Routine</w:t>
      </w:r>
    </w:p>
    <w:p>
      <w:r>
        <w:rPr>
          <w:b w:val="0"/>
          <w:sz w:val="20"/>
        </w:rPr>
        <w:t>☐ Urgent</w:t>
      </w:r>
    </w:p>
    <w:p>
      <w:r>
        <w:rPr>
          <w:b w:val="0"/>
          <w:sz w:val="20"/>
        </w:rPr>
        <w:t>☐ Immediate</w:t>
      </w:r>
    </w:p>
    <w:p/>
    <w:p>
      <w:r>
        <w:rPr>
          <w:b/>
          <w:sz w:val="22"/>
        </w:rPr>
        <w:t>Consent</w:t>
      </w:r>
    </w:p>
    <w:p>
      <w:r>
        <w:rPr>
          <w:b w:val="0"/>
          <w:sz w:val="20"/>
        </w:rPr>
        <w:t>I confirm that I have obtained the consent of the referred person to share their personal information with the receiving organisation for the purpose of this referral.</w:t>
      </w:r>
    </w:p>
    <w:p>
      <w:r>
        <w:rPr>
          <w:b w:val="0"/>
          <w:sz w:val="20"/>
        </w:rPr>
        <w:t>☐ Yes    ☐ No</w:t>
      </w:r>
    </w:p>
    <w:p/>
    <w:p>
      <w:r>
        <w:rPr>
          <w:b/>
          <w:sz w:val="22"/>
        </w:rPr>
        <w:t>Receiving Organisation Details</w:t>
      </w:r>
    </w:p>
    <w:p>
      <w:r>
        <w:rPr>
          <w:b w:val="0"/>
          <w:sz w:val="20"/>
        </w:rPr>
        <w:t>Organisation Name: _______________________________________________________</w:t>
      </w:r>
    </w:p>
    <w:p>
      <w:r>
        <w:rPr>
          <w:b w:val="0"/>
          <w:sz w:val="20"/>
        </w:rPr>
        <w:t>Contact Name: ____________________________________________________________</w:t>
      </w:r>
    </w:p>
    <w:p>
      <w:r>
        <w:rPr>
          <w:b w:val="0"/>
          <w:sz w:val="20"/>
        </w:rPr>
        <w:t>Position/Title: 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Action to be Taken</w:t>
      </w:r>
    </w:p>
    <w:p>
      <w:r>
        <w:rPr>
          <w:b w:val="0"/>
          <w:sz w:val="20"/>
        </w:rPr>
        <w:t>Please outline the recommended actions or services to be provided:</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2"/>
        </w:rPr>
        <w:t>Confidentiality and Data Protection</w:t>
      </w:r>
    </w:p>
    <w:p>
      <w:r>
        <w:rPr>
          <w:b w:val="0"/>
          <w:sz w:val="20"/>
        </w:rPr>
        <w:t>All personal information contained in this referral form will be handled in accordance with the Data Protection Act 2018 and the UK General Data Protection Regulation (UK GDPR). The information will only be shared with relevant parties for the purpose of providing appropriate services and support.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Referrer Signature</w:t>
            </w:r>
          </w:p>
        </w:tc>
        <w:tc>
          <w:tcPr>
            <w:tcW w:type="dxa" w:w="4986"/>
            <w:tcBorders>
              <w:top w:val="nil"/>
              <w:left w:val="nil"/>
              <w:bottom w:val="nil"/>
              <w:right w:val="nil"/>
              <w:insideH w:val="nil"/>
              <w:insideV w:val="nil"/>
            </w:tcBorders>
          </w:tcPr>
          <w:p>
            <w:pPr>
              <w:jc w:val="center"/>
            </w:pPr>
            <w:r>
              <w:t>Receiving Organisation Representative Signature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(Print): ____________________________</w:t>
            </w:r>
          </w:p>
        </w:tc>
        <w:tc>
          <w:tcPr>
            <w:tcW w:type="dxa" w:w="4986"/>
            <w:tcBorders>
              <w:top w:val="nil"/>
              <w:left w:val="nil"/>
              <w:bottom w:val="nil"/>
              <w:right w:val="nil"/>
              <w:insideH w:val="nil"/>
              <w:insideV w:val="nil"/>
            </w:tcBorders>
          </w:tcPr>
          <w:p>
            <w:pPr>
              <w:jc w:val="center"/>
            </w:pPr>
            <w:r>
              <w:t>Name (Print): ____________________________</w:t>
            </w:r>
          </w:p>
        </w:tc>
      </w:tr>
    </w:tbl>
    <w:p/>
    <w:p/>
    <w:p>
      <w:r>
        <w:rPr>
          <w:b w:val="0"/>
          <w:sz w:val="20"/>
        </w:rPr>
        <w:t>Date of Referral: 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https://legaltemplates-uk.com/referral-form/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referral-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