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REFERENCE FORM</w:t>
      </w:r>
    </w:p>
    <w:p/>
    <w:p/>
    <w:p>
      <w:r>
        <w:rPr>
          <w:b/>
          <w:sz w:val="22"/>
        </w:rPr>
        <w:t>Candidate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2"/>
        </w:rPr>
        <w:t>Referee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________________________________________________________________</w:t>
      </w:r>
    </w:p>
    <w:p>
      <w:r>
        <w:rPr>
          <w:b w:val="0"/>
          <w:sz w:val="20"/>
        </w:rPr>
        <w:t>Company / Organisation: 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2"/>
        </w:rPr>
        <w:t>Relationship to Candidate</w:t>
      </w:r>
    </w:p>
    <w:p>
      <w:r>
        <w:rPr>
          <w:b w:val="0"/>
          <w:sz w:val="20"/>
        </w:rPr>
        <w:t>Please describe your professional relationship to the candidate (e.g., Manager, Colleague, Tutor, etc.):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Period Known</w:t>
      </w:r>
    </w:p>
    <w:p>
      <w:r>
        <w:rPr>
          <w:b w:val="0"/>
          <w:sz w:val="20"/>
        </w:rPr>
        <w:t>Please specify the length of time you have known the candidate:</w:t>
      </w:r>
    </w:p>
    <w:p>
      <w:r>
        <w:rPr>
          <w:b w:val="0"/>
          <w:sz w:val="20"/>
        </w:rPr>
        <w:t>From: ____________________  To: ____________________</w:t>
      </w:r>
    </w:p>
    <w:p/>
    <w:p>
      <w:r>
        <w:rPr>
          <w:b/>
          <w:sz w:val="22"/>
        </w:rPr>
        <w:t>Assessment of Candidate</w:t>
      </w:r>
    </w:p>
    <w:p>
      <w:r>
        <w:rPr>
          <w:b w:val="0"/>
          <w:sz w:val="20"/>
        </w:rPr>
        <w:t>Please provide your evaluation of the candidate in the following areas. Use additional sheets if required.</w:t>
      </w:r>
    </w:p>
    <w:p/>
    <w:p>
      <w:r>
        <w:rPr>
          <w:b w:val="0"/>
          <w:sz w:val="20"/>
        </w:rPr>
        <w:t>1. Professional Competence and Skills: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2. Reliability, Integrity and Trustworthiness: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3. Communication Skills (Written and Verbal):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4. Ability to Work with Others (Teamwork and Collaboration):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5. Candidate’s Strengths and Areas for Improvement: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6. Suitability for the Position Applied For: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/>
          <w:sz w:val="22"/>
        </w:rPr>
        <w:t>Consent and Declaration</w:t>
      </w:r>
    </w:p>
    <w:p>
      <w:r>
        <w:rPr>
          <w:b w:val="0"/>
          <w:sz w:val="20"/>
        </w:rPr>
        <w:t>I hereby confirm that the information given above is truthful and accurate to the best of my knowledge.</w:t>
      </w:r>
    </w:p>
    <w:p>
      <w:r>
        <w:rPr>
          <w:b w:val="0"/>
          <w:sz w:val="20"/>
        </w:rPr>
        <w:t>I consent to this reference being given to the prospective employer and understand that it may be used for recruitment purposes.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https://legaltemplates-uk.com/reference-form/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reference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