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RECOGNITION LETTER</w:t>
      </w:r>
    </w:p>
    <w:p/>
    <w:p>
      <w:r>
        <w:rPr>
          <w:b/>
          <w:sz w:val="20"/>
        </w:rPr>
        <w:t>To:</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Company/Organisation: ______________________________________________</w:t>
      </w:r>
    </w:p>
    <w:p>
      <w:r>
        <w:rPr>
          <w:b w:val="0"/>
          <w:sz w:val="20"/>
        </w:rPr>
        <w:t>Address: ___________________________________________________________</w:t>
      </w:r>
    </w:p>
    <w:p/>
    <w:p>
      <w:r>
        <w:rPr>
          <w:b/>
          <w:sz w:val="20"/>
        </w:rPr>
        <w:t>From:</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Company/Organisation: ______________________________________________</w:t>
      </w:r>
    </w:p>
    <w:p>
      <w:r>
        <w:rPr>
          <w:b w:val="0"/>
          <w:sz w:val="20"/>
        </w:rPr>
        <w:t>Address: ___________________________________________________________</w:t>
      </w:r>
    </w:p>
    <w:p/>
    <w:p>
      <w:r>
        <w:rPr>
          <w:b/>
          <w:sz w:val="22"/>
        </w:rPr>
        <w:t>Subject: Recognition of Service and Contributions</w:t>
      </w:r>
    </w:p>
    <w:p/>
    <w:p>
      <w:r>
        <w:rPr>
          <w:b w:val="0"/>
          <w:sz w:val="20"/>
        </w:rPr>
        <w:t>Dear Sir/Madam,</w:t>
      </w:r>
    </w:p>
    <w:p/>
    <w:p>
      <w:r>
        <w:rPr>
          <w:b w:val="0"/>
          <w:sz w:val="20"/>
        </w:rPr>
        <w:t>This letter serves as formal recognition of your dedicated service, outstanding contributions, and valuable commitment demonstrated during your tenure with our organisation. We wish to acknowledge the professionalism, expertise, and positive impact you have consistently brought to your role.</w:t>
      </w:r>
    </w:p>
    <w:p/>
    <w:p>
      <w:r>
        <w:rPr>
          <w:b/>
          <w:sz w:val="22"/>
        </w:rPr>
        <w:t>1. Recognition of Service</w:t>
      </w:r>
    </w:p>
    <w:p>
      <w:r>
        <w:rPr>
          <w:b w:val="0"/>
          <w:sz w:val="20"/>
        </w:rPr>
        <w:t>We hereby formally recognise the period of service rendered by you, which has significantly contributed to the advancement of our objectives and the enhancement of operational effectiveness.</w:t>
      </w:r>
    </w:p>
    <w:p/>
    <w:p>
      <w:r>
        <w:rPr>
          <w:b/>
          <w:sz w:val="22"/>
        </w:rPr>
        <w:t>2. Contributions Acknowledged</w:t>
      </w:r>
    </w:p>
    <w:p>
      <w:r>
        <w:rPr>
          <w:b w:val="0"/>
          <w:sz w:val="20"/>
        </w:rPr>
        <w:t>Your contributions, including but not limited to exceptional project management, leadership, innovation, and teamwork, have been integral to the success and growth of our organisation. Your dedication has not gone unnoticed and is sincerely appreciated.</w:t>
      </w:r>
    </w:p>
    <w:p/>
    <w:p>
      <w:r>
        <w:rPr>
          <w:b/>
          <w:sz w:val="22"/>
        </w:rPr>
        <w:t>3. Legal Considerations</w:t>
      </w:r>
    </w:p>
    <w:p>
      <w:r>
        <w:rPr>
          <w:b w:val="0"/>
          <w:sz w:val="20"/>
        </w:rPr>
        <w:t>This recognition letter is issued in accordance with applicable laws and regulations governing employment and contractual relationships within the United Kingdom. It is not intended to create or alter any contractual rights beyond those established by existing agreements.</w:t>
      </w:r>
    </w:p>
    <w:p/>
    <w:p>
      <w:r>
        <w:rPr>
          <w:b/>
          <w:sz w:val="22"/>
        </w:rPr>
        <w:t>4. Non-Contractual Nature</w:t>
      </w:r>
    </w:p>
    <w:p>
      <w:r>
        <w:rPr>
          <w:b w:val="0"/>
          <w:sz w:val="20"/>
        </w:rPr>
        <w:t>This letter does not constitute a contract of employment and does not alter any terms and conditions of your engagement. It solely serves as a formal acknowledgement of your service and achievements.</w:t>
      </w:r>
    </w:p>
    <w:p/>
    <w:p>
      <w:r>
        <w:rPr>
          <w:b/>
          <w:sz w:val="22"/>
        </w:rPr>
        <w:t>5. Confidentiality</w:t>
      </w:r>
    </w:p>
    <w:p>
      <w:r>
        <w:rPr>
          <w:b w:val="0"/>
          <w:sz w:val="20"/>
        </w:rPr>
        <w:t>The contents of this letter are confidential and intended solely for the addressee. Any disclosure, reproduction, or distribution without prior written consent is prohibited.</w:t>
      </w:r>
    </w:p>
    <w:p/>
    <w:p>
      <w:r>
        <w:rPr>
          <w:b w:val="0"/>
          <w:sz w:val="20"/>
        </w:rPr>
        <w:t>We take this opportunity to express our gratitude and wish you continued success in all your current and future endeavours within the organisation.</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Authorising Officer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https://legaltemplates-uk.com/recognition-letter/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cogni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