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PURCHASE AGREEMENT</w:t>
      </w:r>
    </w:p>
    <w:p/>
    <w:p>
      <w:r>
        <w:rPr>
          <w:b/>
          <w:sz w:val="20"/>
        </w:rPr>
        <w:t>PARTIES</w:t>
      </w:r>
    </w:p>
    <w:p>
      <w:r>
        <w:rPr>
          <w:b/>
          <w:sz w:val="20"/>
        </w:rPr>
        <w:t>Seller:</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Registered Address: 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Buyer:</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Registered Address: 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Seller agrees to sell and the Buyer agrees to purchase the goods described herein under the terms and conditions set forth in this Agreement.</w:t>
      </w:r>
    </w:p>
    <w:p/>
    <w:p>
      <w:r>
        <w:rPr>
          <w:b/>
          <w:sz w:val="20"/>
        </w:rPr>
        <w:t>1. DESCRIPTION OF THE GOODS</w:t>
      </w:r>
    </w:p>
    <w:p>
      <w:r>
        <w:rPr>
          <w:b w:val="0"/>
          <w:sz w:val="20"/>
        </w:rPr>
        <w:t>The goods subject to this Agreement (the “Goods”) are described as follows:</w:t>
      </w:r>
    </w:p>
    <w:p>
      <w:r>
        <w:rPr>
          <w:b w:val="0"/>
          <w:sz w:val="20"/>
        </w:rPr>
        <w:t>Description: __________________________________________________________</w:t>
      </w:r>
    </w:p>
    <w:p>
      <w:r>
        <w:rPr>
          <w:b w:val="0"/>
          <w:sz w:val="20"/>
        </w:rPr>
        <w:t>Quantity: ______________________________________________________________</w:t>
      </w:r>
    </w:p>
    <w:p>
      <w:r>
        <w:rPr>
          <w:b w:val="0"/>
          <w:sz w:val="20"/>
        </w:rPr>
        <w:t>Condition: _____________________________________________________________</w:t>
      </w:r>
    </w:p>
    <w:p>
      <w:r>
        <w:rPr>
          <w:b w:val="0"/>
          <w:sz w:val="20"/>
        </w:rPr>
        <w:t>Serial Number(s) (if applicable): ________________________________________</w:t>
      </w:r>
    </w:p>
    <w:p/>
    <w:p>
      <w:r>
        <w:rPr>
          <w:b/>
          <w:sz w:val="20"/>
        </w:rPr>
        <w:t>2. PURCHASE PRICE AND PAYMENT</w:t>
      </w:r>
    </w:p>
    <w:p>
      <w:r>
        <w:rPr>
          <w:b w:val="0"/>
          <w:sz w:val="20"/>
        </w:rPr>
        <w:t>2.1 The total purchase price for the Goods shall be: £_____________________.</w:t>
      </w:r>
    </w:p>
    <w:p>
      <w:r>
        <w:rPr>
          <w:b w:val="0"/>
          <w:sz w:val="20"/>
        </w:rPr>
        <w:t>2.2 Payment shall be made by the Buyer to the Seller as follows:</w:t>
      </w:r>
    </w:p>
    <w:p>
      <w:r>
        <w:rPr>
          <w:b w:val="0"/>
          <w:sz w:val="20"/>
        </w:rPr>
        <w:t>Method of Payment: _____________________________________________________</w:t>
      </w:r>
    </w:p>
    <w:p>
      <w:r>
        <w:rPr>
          <w:b w:val="0"/>
          <w:sz w:val="20"/>
        </w:rPr>
        <w:t>Payment Schedule and Terms: ____________________________________________</w:t>
      </w:r>
    </w:p>
    <w:p>
      <w:r>
        <w:rPr>
          <w:b w:val="0"/>
          <w:sz w:val="20"/>
        </w:rPr>
        <w:t>2.3 All payments shall be made in full without deduction, set-off, or counterclaim.</w:t>
      </w:r>
    </w:p>
    <w:p/>
    <w:p>
      <w:r>
        <w:rPr>
          <w:b/>
          <w:sz w:val="20"/>
        </w:rPr>
        <w:t>3. DELIVERY AND TRANSFER OF RISK</w:t>
      </w:r>
    </w:p>
    <w:p>
      <w:r>
        <w:rPr>
          <w:b w:val="0"/>
          <w:sz w:val="20"/>
        </w:rPr>
        <w:t>3.1 The Seller shall deliver the Goods to the Buyer at the following location:</w:t>
      </w:r>
    </w:p>
    <w:p>
      <w:r>
        <w:rPr>
          <w:b w:val="0"/>
          <w:sz w:val="20"/>
        </w:rPr>
        <w:t>Delivery Location: ______________________________________________________</w:t>
      </w:r>
    </w:p>
    <w:p>
      <w:r>
        <w:rPr>
          <w:b w:val="0"/>
          <w:sz w:val="20"/>
        </w:rPr>
        <w:t>3.2 The date of delivery shall be: ________________________________________</w:t>
      </w:r>
    </w:p>
    <w:p>
      <w:r>
        <w:rPr>
          <w:b w:val="0"/>
          <w:sz w:val="20"/>
        </w:rPr>
        <w:t>3.3 Risk in the Goods shall pass from the Seller to the Buyer upon delivery.</w:t>
      </w:r>
    </w:p>
    <w:p/>
    <w:p>
      <w:r>
        <w:rPr>
          <w:b/>
          <w:sz w:val="20"/>
        </w:rPr>
        <w:t>4. TITLE AND OWNERSHIP</w:t>
      </w:r>
    </w:p>
    <w:p>
      <w:r>
        <w:rPr>
          <w:b w:val="0"/>
          <w:sz w:val="20"/>
        </w:rPr>
        <w:t>4.1 Title to the Goods shall pass from the Seller to the Buyer upon receipt of full payment.</w:t>
      </w:r>
    </w:p>
    <w:p>
      <w:r>
        <w:rPr>
          <w:b w:val="0"/>
          <w:sz w:val="20"/>
        </w:rPr>
        <w:t>4.2 The Seller warrants that it has full legal right, title, and interest in the Goods, free of any liens, charges, or encumbrances.</w:t>
      </w:r>
    </w:p>
    <w:p/>
    <w:p>
      <w:r>
        <w:rPr>
          <w:b/>
          <w:sz w:val="20"/>
        </w:rPr>
        <w:t>5. WARRANTIES AND REPRESENTATIONS</w:t>
      </w:r>
    </w:p>
    <w:p>
      <w:r>
        <w:rPr>
          <w:b w:val="0"/>
          <w:sz w:val="20"/>
        </w:rPr>
        <w:t>5.1 The Seller warrants that the Goods conform to the description and are free from material defects at the time of delivery.</w:t>
      </w:r>
    </w:p>
    <w:p>
      <w:r>
        <w:rPr>
          <w:b w:val="0"/>
          <w:sz w:val="20"/>
        </w:rPr>
        <w:t>5.2 Except as expressly set forth in this Agreement, the Goods are sold 'as is' and 'where is' without any additional warranty, express or implied, including but not limited to any implied warranties of merchantability or fitness for a particular purpose.</w:t>
      </w:r>
    </w:p>
    <w:p>
      <w:r>
        <w:rPr>
          <w:b w:val="0"/>
          <w:sz w:val="20"/>
        </w:rPr>
        <w:t>5.3 The Buyer acknowledges that it has had the opportunity to inspect the Goods prior to entering into this Agreement.</w:t>
      </w:r>
    </w:p>
    <w:p/>
    <w:p>
      <w:r>
        <w:rPr>
          <w:b/>
          <w:sz w:val="20"/>
        </w:rPr>
        <w:t>6. INSPECTION AND ACCEPTANCE</w:t>
      </w:r>
    </w:p>
    <w:p>
      <w:r>
        <w:rPr>
          <w:b w:val="0"/>
          <w:sz w:val="20"/>
        </w:rPr>
        <w:t>6.1 The Buyer shall inspect the Goods promptly upon delivery.</w:t>
      </w:r>
    </w:p>
    <w:p>
      <w:r>
        <w:rPr>
          <w:b w:val="0"/>
          <w:sz w:val="20"/>
        </w:rPr>
        <w:t>6.2 If the Goods do not conform to this Agreement, the Buyer shall notify the Seller in writing within ______ days of delivery.</w:t>
      </w:r>
    </w:p>
    <w:p>
      <w:r>
        <w:rPr>
          <w:b w:val="0"/>
          <w:sz w:val="20"/>
        </w:rPr>
        <w:t>6.3 Failure to provide such notice shall be deemed acceptance of the Goods by the Buyer.</w:t>
      </w:r>
    </w:p>
    <w:p/>
    <w:p>
      <w:r>
        <w:rPr>
          <w:b/>
          <w:sz w:val="20"/>
        </w:rPr>
        <w:t>7. LIMITATION OF LIABILITY</w:t>
      </w:r>
    </w:p>
    <w:p>
      <w:r>
        <w:rPr>
          <w:b w:val="0"/>
          <w:sz w:val="20"/>
        </w:rPr>
        <w:t>7.1 To the fullest extent permitted by law, neither party shall be liable to the other for any indirect, incidental, consequential, special, or punitive damages arising out of or related to this Agreement.</w:t>
      </w:r>
    </w:p>
    <w:p>
      <w:r>
        <w:rPr>
          <w:b w:val="0"/>
          <w:sz w:val="20"/>
        </w:rPr>
        <w:t>7.2 The Seller’s total liability under or in connection with this Agreement shall not exceed the purchase price paid by the Buyer.</w:t>
      </w:r>
    </w:p>
    <w:p/>
    <w:p>
      <w:r>
        <w:rPr>
          <w:b/>
          <w:sz w:val="20"/>
        </w:rPr>
        <w:t>8. INDEMNIFICATION</w:t>
      </w:r>
    </w:p>
    <w:p>
      <w:r>
        <w:rPr>
          <w:b w:val="0"/>
          <w:sz w:val="20"/>
        </w:rPr>
        <w:t>Each party agrees to indemnify, defend, and hold harmless the other party from and against any liabilities, damages, losses, claims, or expenses arising from any breach of this Agreement or negligence.</w:t>
      </w:r>
    </w:p>
    <w:p/>
    <w:p>
      <w:r>
        <w:rPr>
          <w:b/>
          <w:sz w:val="20"/>
        </w:rPr>
        <w:t>9.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for any disputes arising out of or in connection with this Agreement.</w:t>
      </w:r>
    </w:p>
    <w:p/>
    <w:p>
      <w:r>
        <w:rPr>
          <w:b/>
          <w:sz w:val="20"/>
        </w:rPr>
        <w:t>10. ENTIRE AGREEMENT</w:t>
      </w:r>
    </w:p>
    <w:p>
      <w:r>
        <w:rPr>
          <w:b w:val="0"/>
          <w:sz w:val="20"/>
        </w:rPr>
        <w:t>This Agreement constitutes the entire agreement between the parties with respect to the subject matter hereof and supersedes any prior agreements or understandings, whether written or oral.</w:t>
      </w:r>
    </w:p>
    <w:p/>
    <w:p>
      <w:r>
        <w:rPr>
          <w:b/>
          <w:sz w:val="20"/>
        </w:rPr>
        <w:t>11. AMENDMENTS</w:t>
      </w:r>
    </w:p>
    <w:p>
      <w:r>
        <w:rPr>
          <w:b w:val="0"/>
          <w:sz w:val="20"/>
        </w:rPr>
        <w:t>Any amendments or modifications to this Agreement must be made in writing and signed by both parties.</w:t>
      </w:r>
    </w:p>
    <w:p/>
    <w:p>
      <w:r>
        <w:rPr>
          <w:b/>
          <w:sz w:val="20"/>
        </w:rPr>
        <w:t>12. SEVERABILITY</w:t>
      </w:r>
    </w:p>
    <w:p>
      <w:r>
        <w:rPr>
          <w:b w:val="0"/>
          <w:sz w:val="20"/>
        </w:rPr>
        <w:t>If any provision of this Agreement is held to be invalid, illegal, or unenforceable, the remaining provisions shall remain in full force and effect.</w:t>
      </w:r>
    </w:p>
    <w:p/>
    <w:p>
      <w:r>
        <w:rPr>
          <w:b/>
          <w:sz w:val="20"/>
        </w:rPr>
        <w:t>13. NOTICES</w:t>
      </w:r>
    </w:p>
    <w:p>
      <w:r>
        <w:rPr>
          <w:b w:val="0"/>
          <w:sz w:val="20"/>
        </w:rPr>
        <w:t>All notices under this Agreement shall be in writing and delivered by hand, email, or pre-paid post to the addresses set out in this Agreement or such other address as may be notified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urchas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