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ADDRESS LETTER</w:t>
      </w:r>
    </w:p>
    <w:p/>
    <w:p/>
    <w:p>
      <w:r>
        <w:rPr>
          <w:b w:val="0"/>
          <w:sz w:val="20"/>
        </w:rPr>
        <w:t>To Whom It May Concern,</w:t>
      </w:r>
    </w:p>
    <w:p/>
    <w:p>
      <w:r>
        <w:rPr>
          <w:b w:val="0"/>
          <w:sz w:val="20"/>
        </w:rPr>
        <w:t>This letter is to confirm that the individual named below resides at the stated address. This document is issued for the purpose of verifying the residential address and is provided in accordance with relevant UK legislation and regulations.</w:t>
      </w:r>
    </w:p>
    <w:p/>
    <w:p/>
    <w:p>
      <w:r>
        <w:rPr>
          <w:b/>
          <w:sz w:val="20"/>
        </w:rPr>
        <w:t>RESIDENT INFORMATION:</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Current Address: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Postcode: ________________________________________________________________</w:t>
      </w:r>
    </w:p>
    <w:p/>
    <w:p>
      <w:r>
        <w:rPr>
          <w:b/>
          <w:sz w:val="20"/>
        </w:rPr>
        <w:t>Occupancy Status:</w:t>
      </w:r>
    </w:p>
    <w:p>
      <w:r>
        <w:rPr>
          <w:b w:val="0"/>
          <w:sz w:val="20"/>
        </w:rPr>
        <w:t>☐ Owner   ☐ Tenant   ☐ Resident   ☐ Other: ________________________________</w:t>
      </w:r>
    </w:p>
    <w:p/>
    <w:p>
      <w:r>
        <w:rPr>
          <w:b/>
          <w:sz w:val="20"/>
        </w:rPr>
        <w:t>ISSUER DETAILS:</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Company/Organisation: ____________________________________________________</w:t>
      </w:r>
    </w:p>
    <w:p>
      <w:r>
        <w:rPr>
          <w:b w:val="0"/>
          <w:sz w:val="20"/>
        </w:rPr>
        <w:t>Address: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Postcode: 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w:t>
      </w:r>
    </w:p>
    <w:p/>
    <w:p>
      <w:r>
        <w:rPr>
          <w:b/>
          <w:sz w:val="20"/>
        </w:rPr>
        <w:t>STATEMENT OF TRUTH:</w:t>
      </w:r>
    </w:p>
    <w:p>
      <w:r>
        <w:rPr>
          <w:b w:val="0"/>
          <w:sz w:val="20"/>
        </w:rPr>
        <w:t>I hereby confirm that the information provided in this letter is accurate and true to the best of my knowledge. This letter is issued to confirm the residential address of the individual named above and may be used as proof of address for official and legal purposes within the United Kingdom.</w:t>
      </w:r>
    </w:p>
    <w:p/>
    <w:p>
      <w:r>
        <w:rPr>
          <w:b/>
          <w:sz w:val="20"/>
        </w:rPr>
        <w:t>LEGAL COMPLIANCE:</w:t>
      </w:r>
    </w:p>
    <w:p>
      <w:r>
        <w:rPr>
          <w:b w:val="0"/>
          <w:sz w:val="20"/>
        </w:rPr>
        <w:t>This letter complies with all applicable UK laws and regulations regarding proof of address documentation. Any misuse or fraudulent use of this letter is subject to legal consequences under UK law.</w:t>
      </w:r>
    </w:p>
    <w:p/>
    <w:p/>
    <w:p>
      <w:r>
        <w:rPr>
          <w:b/>
          <w:sz w:val="20"/>
        </w:rPr>
        <w:t>Signed for and on behalf of the issuer: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t>___________________________________</w:t>
            </w:r>
          </w:p>
        </w:tc>
        <w:tc>
          <w:tcPr>
            <w:tcW w:type="dxa" w:w="4986"/>
            <w:tcBorders>
              <w:top w:val="nil"/>
              <w:left w:val="nil"/>
              <w:bottom w:val="nil"/>
              <w:right w:val="nil"/>
              <w:insideH w:val="nil"/>
              <w:insideV w:val="nil"/>
            </w:tcBorders>
          </w:tcPr>
          <w:p>
            <w:pPr>
              <w:jc w:val="center"/>
            </w:pPr>
            <w:r>
              <w:br/>
              <w:t>___________________________________</w:t>
            </w:r>
          </w:p>
        </w:tc>
      </w:tr>
      <w:tr>
        <w:tc>
          <w:tcPr>
            <w:tcW w:type="dxa" w:w="4986"/>
            <w:tcBorders>
              <w:top w:val="nil"/>
              <w:left w:val="nil"/>
              <w:bottom w:val="nil"/>
              <w:right w:val="nil"/>
              <w:insideH w:val="nil"/>
              <w:insideV w:val="nil"/>
            </w:tcBorders>
          </w:tcPr>
          <w:p>
            <w:pPr>
              <w:jc w:val="center"/>
            </w:pPr>
            <w:r>
              <w:t>Full Name: ________________________________</w:t>
            </w:r>
          </w:p>
        </w:tc>
        <w:tc>
          <w:tcPr>
            <w:tcW w:type="dxa" w:w="4986"/>
            <w:tcBorders>
              <w:top w:val="nil"/>
              <w:left w:val="nil"/>
              <w:bottom w:val="nil"/>
              <w:right w:val="nil"/>
              <w:insideH w:val="nil"/>
              <w:insideV w:val="nil"/>
            </w:tcBorders>
          </w:tcPr>
          <w:p>
            <w:pPr>
              <w:jc w:val="center"/>
            </w:pPr>
            <w:r>
              <w:t>Position: _________________________________</w:t>
            </w:r>
          </w:p>
        </w:tc>
      </w:tr>
    </w:tbl>
    <w:p/>
    <w:p/>
    <w:p>
      <w:r>
        <w:rPr>
          <w:b w:val="0"/>
          <w:sz w:val="20"/>
        </w:rPr>
        <w:t>For any verification queries, please contact the issuer directly using the contact information provided above.</w:t>
      </w:r>
    </w:p>
    <w:p/>
    <w:p/>
    <w:p>
      <w:pPr>
        <w:jc w:val="center"/>
      </w:pPr>
      <w:r>
        <w:rPr>
          <w:b w:val="0"/>
          <w:sz w:val="20"/>
        </w:rPr>
        <w:t>This Proof of Address Letter is issued without prejudice and is subject to verification by the receiving party as required.</w:t>
      </w:r>
    </w:p>
    <w:p>
      <w:r>
        <w:br w:type="page"/>
      </w:r>
    </w:p>
    <w:p>
      <w:pPr>
        <w:jc w:val="center"/>
      </w:pPr>
      <w:r>
        <w:rPr>
          <w:color w:val="555555"/>
          <w:sz w:val="24"/>
        </w:rPr>
        <w:t>Original source of this document:</w:t>
      </w:r>
    </w:p>
    <w:p>
      <w:pPr>
        <w:jc w:val="center"/>
      </w:pPr>
      <w:hyperlink r:id="rId9">
        <w:r>
          <w:rPr>
            <w:color w:val="0000FF"/>
            <w:u w:val="single"/>
          </w:rPr>
          <w:t>https://legaltemplates-uk.com/proof-of-address-letter/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roof-of-address-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