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PROFESSIONAL LETTER OF RECOMMENDATION</w:t>
      </w:r>
    </w:p>
    <w:p/>
    <w:p/>
    <w:p>
      <w:r>
        <w:rPr>
          <w:b w:val="0"/>
          <w:sz w:val="20"/>
        </w:rPr>
        <w:t>To Whom It May Concern,</w:t>
      </w:r>
    </w:p>
    <w:p/>
    <w:p>
      <w:r>
        <w:rPr>
          <w:b w:val="0"/>
          <w:sz w:val="20"/>
        </w:rPr>
        <w:t>I am writing this letter to provide my highest recommendation for ______________________________________________________________, whom I have had the pleasure of working with in a professional capacity. During their tenure at ________________________________, they have consistently demonstrated exceptional skills, professionalism, and dedication.</w:t>
      </w:r>
    </w:p>
    <w:p/>
    <w:p>
      <w:r>
        <w:rPr>
          <w:b/>
          <w:sz w:val="20"/>
        </w:rPr>
        <w:t>Relationship and Duration of Acquaintance:</w:t>
      </w:r>
    </w:p>
    <w:p>
      <w:r>
        <w:rPr>
          <w:b w:val="0"/>
          <w:sz w:val="20"/>
        </w:rPr>
        <w:t>I have known and worked closely with ________________________________ for ____________ years in the capacity of ___________________________________________________. Throughout this time, they have demonstrated reliability, competence, and a strong work ethic.</w:t>
      </w:r>
    </w:p>
    <w:p/>
    <w:p>
      <w:r>
        <w:rPr>
          <w:b/>
          <w:sz w:val="20"/>
        </w:rPr>
        <w:t>Professional Qualifications and Skills:</w:t>
      </w:r>
    </w:p>
    <w:p>
      <w:r>
        <w:rPr>
          <w:b w:val="0"/>
          <w:sz w:val="20"/>
        </w:rPr>
        <w:t>_______________________________ has showcased outstanding expertise in the following areas:</w:t>
        <w:br/>
        <w:t>- ________________________________________________________________</w:t>
        <w:br/>
        <w:t>- ________________________________________________________________</w:t>
        <w:br/>
        <w:t>- ________________________________________________________________</w:t>
        <w:br/>
        <w:t>Their ability to apply knowledge effectively and adapt to new challenges has been commendable.</w:t>
      </w:r>
    </w:p>
    <w:p/>
    <w:p>
      <w:r>
        <w:rPr>
          <w:b/>
          <w:sz w:val="20"/>
        </w:rPr>
        <w:t>Work Ethic and Character:</w:t>
      </w:r>
    </w:p>
    <w:p>
      <w:r>
        <w:rPr>
          <w:b w:val="0"/>
          <w:sz w:val="20"/>
        </w:rPr>
        <w:t>They possess a strong sense of responsibility and integrity. Their punctuality, attention to detail, and proactive approach contribute positively to team dynamics and project success. They establish professional relationships with colleagues and clients based on trust and mutual respect.</w:t>
      </w:r>
    </w:p>
    <w:p/>
    <w:p>
      <w:r>
        <w:rPr>
          <w:b/>
          <w:sz w:val="20"/>
        </w:rPr>
        <w:t>Significant Achievements:</w:t>
      </w:r>
    </w:p>
    <w:p>
      <w:r>
        <w:rPr>
          <w:b w:val="0"/>
          <w:sz w:val="20"/>
        </w:rPr>
        <w:t>Notable accomplishments include:</w:t>
        <w:br/>
        <w:t>- ________________________________________________________________</w:t>
        <w:br/>
        <w:t>- ________________________________________________________________</w:t>
        <w:br/>
        <w:t>- ________________________________________________________________</w:t>
        <w:br/>
        <w:t>These achievements highlight their capability to deliver results under pressure and exceed expectations.</w:t>
      </w:r>
    </w:p>
    <w:p/>
    <w:p>
      <w:r>
        <w:rPr>
          <w:b/>
          <w:sz w:val="20"/>
        </w:rPr>
        <w:t>Suitability and Recommendation:</w:t>
      </w:r>
    </w:p>
    <w:p>
      <w:r>
        <w:rPr>
          <w:b w:val="0"/>
          <w:sz w:val="20"/>
        </w:rPr>
        <w:t>I am confident that ________________________________ would be a valuable asset to any organisation. Their skills, experience, and positive attitude make them highly suitable for roles requiring dedication, expertise, and professionalism.</w:t>
      </w:r>
    </w:p>
    <w:p/>
    <w:p>
      <w:r>
        <w:rPr>
          <w:b w:val="0"/>
          <w:sz w:val="20"/>
        </w:rPr>
        <w:t>Should you require any further information or clarification regarding their qualifications or experience, please do not hesitate to contact me.</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 Name</w:t>
            </w:r>
          </w:p>
        </w:tc>
        <w:tc>
          <w:tcPr>
            <w:tcW w:type="dxa" w:w="4986"/>
            <w:tcBorders>
              <w:top w:val="nil"/>
              <w:left w:val="nil"/>
              <w:bottom w:val="nil"/>
              <w:right w:val="nil"/>
              <w:insideH w:val="nil"/>
              <w:insideV w:val="nil"/>
            </w:tcBorders>
          </w:tcPr>
          <w:p>
            <w:pPr>
              <w:jc w:val="center"/>
            </w:pPr>
            <w:r>
              <w:t>Referee Position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Contact Email: ______________________</w:t>
            </w:r>
          </w:p>
        </w:tc>
        <w:tc>
          <w:tcPr>
            <w:tcW w:type="dxa" w:w="4986"/>
            <w:tcBorders>
              <w:top w:val="nil"/>
              <w:left w:val="nil"/>
              <w:bottom w:val="nil"/>
              <w:right w:val="nil"/>
              <w:insideH w:val="nil"/>
              <w:insideV w:val="nil"/>
            </w:tcBorders>
          </w:tcPr>
          <w:p>
            <w:pPr>
              <w:jc w:val="center"/>
            </w:pPr>
            <w:r>
              <w:t>Contact Phone: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https://legaltemplates-uk.com/professional-letter-of-recommendation/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rofessional-letter-of-recommendation/"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