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PRIVATE LOAN AGREEMENT</w:t>
      </w:r>
    </w:p>
    <w:p/>
    <w:p/>
    <w:p>
      <w:r>
        <w:rPr>
          <w:b/>
          <w:sz w:val="20"/>
        </w:rPr>
        <w:t>PARTIES:</w:t>
      </w:r>
    </w:p>
    <w:p>
      <w:r>
        <w:rPr>
          <w:b w:val="0"/>
          <w:sz w:val="20"/>
        </w:rPr>
        <w:t>Lender: _____________________________________________________________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p>
      <w:r>
        <w:rPr>
          <w:b w:val="0"/>
          <w:sz w:val="20"/>
        </w:rPr>
        <w:t>Borrower: ___________________________________________________________</w:t>
      </w:r>
    </w:p>
    <w:p>
      <w:r>
        <w:rPr>
          <w:b w:val="0"/>
          <w:sz w:val="20"/>
        </w:rPr>
        <w:t>Address: ____________________________________________________________</w:t>
      </w:r>
    </w:p>
    <w:p>
      <w:r>
        <w:rPr>
          <w:b w:val="0"/>
          <w:sz w:val="20"/>
        </w:rPr>
        <w:t>Contact Number: _____________________________________________________</w:t>
      </w:r>
    </w:p>
    <w:p/>
    <w:p/>
    <w:p>
      <w:r>
        <w:rPr>
          <w:b/>
          <w:sz w:val="20"/>
        </w:rPr>
        <w:t>RECITALS</w:t>
      </w:r>
    </w:p>
    <w:p>
      <w:r>
        <w:rPr>
          <w:b w:val="0"/>
          <w:sz w:val="20"/>
        </w:rPr>
        <w:t>WHEREAS, the Lender agrees to lend and the Borrower agrees to borrow the principal sum upon the terms contained in this Agreement; the parties hereby agree as follows:</w:t>
      </w:r>
    </w:p>
    <w:p/>
    <w:p/>
    <w:p>
      <w:r>
        <w:rPr>
          <w:b/>
          <w:sz w:val="20"/>
        </w:rPr>
        <w:t>1. DEFINITIONS</w:t>
      </w:r>
    </w:p>
    <w:p>
      <w:r>
        <w:rPr>
          <w:b w:val="0"/>
          <w:sz w:val="20"/>
        </w:rPr>
        <w:t>In this Agreement, unless the context requires otherwise, the following expressions shall have the following meanings:</w:t>
      </w:r>
    </w:p>
    <w:p>
      <w:r>
        <w:rPr>
          <w:b w:val="0"/>
          <w:sz w:val="20"/>
        </w:rPr>
        <w:t>“Loan” means the principal amount lent by the Lender to the Borrower under this Agreement.</w:t>
      </w:r>
    </w:p>
    <w:p>
      <w:r>
        <w:rPr>
          <w:b w:val="0"/>
          <w:sz w:val="20"/>
        </w:rPr>
        <w:t>“Interest” means the interest payable on the Loan as specified in this Agreement.</w:t>
      </w:r>
    </w:p>
    <w:p>
      <w:r>
        <w:rPr>
          <w:b w:val="0"/>
          <w:sz w:val="20"/>
        </w:rPr>
        <w:t>“Repayment Date” means the date(s) on which repayments are due as specified herein.</w:t>
      </w:r>
    </w:p>
    <w:p/>
    <w:p>
      <w:r>
        <w:rPr>
          <w:b/>
          <w:sz w:val="20"/>
        </w:rPr>
        <w:t>2. LOAN AMOUNT AND DISBURSEMENT</w:t>
      </w:r>
    </w:p>
    <w:p>
      <w:r>
        <w:rPr>
          <w:b w:val="0"/>
          <w:sz w:val="20"/>
        </w:rPr>
        <w:t>2.1 The Lender agrees to loan the Borrower the principal sum of £__________________.</w:t>
      </w:r>
    </w:p>
    <w:p>
      <w:r>
        <w:rPr>
          <w:b w:val="0"/>
          <w:sz w:val="20"/>
        </w:rPr>
        <w:t>2.2 The Loan shall be disbursed to the Borrower’s nominated bank account upon execution of this Agreement.</w:t>
      </w:r>
    </w:p>
    <w:p/>
    <w:p>
      <w:r>
        <w:rPr>
          <w:b/>
          <w:sz w:val="20"/>
        </w:rPr>
        <w:t>3. INTEREST</w:t>
      </w:r>
    </w:p>
    <w:p>
      <w:r>
        <w:rPr>
          <w:b w:val="0"/>
          <w:sz w:val="20"/>
        </w:rPr>
        <w:t>3.1 The Loan shall bear interest at the rate of _______% per annum calculated on a daily basis and payable as detailed in clause 5.</w:t>
      </w:r>
    </w:p>
    <w:p>
      <w:r>
        <w:rPr>
          <w:b w:val="0"/>
          <w:sz w:val="20"/>
        </w:rPr>
        <w:t>3.2 Interest shall accrue from the date of disbursement until the Loan is repaid in full.</w:t>
      </w:r>
    </w:p>
    <w:p/>
    <w:p>
      <w:r>
        <w:rPr>
          <w:b/>
          <w:sz w:val="20"/>
        </w:rPr>
        <w:t>4. REPAYMENT</w:t>
      </w:r>
    </w:p>
    <w:p>
      <w:r>
        <w:rPr>
          <w:b w:val="0"/>
          <w:sz w:val="20"/>
        </w:rPr>
        <w:t>4.1 The Borrower shall repay the Loan and all accrued interest in full on or before ____________________________ (Repayment Date).</w:t>
      </w:r>
    </w:p>
    <w:p>
      <w:r>
        <w:rPr>
          <w:b w:val="0"/>
          <w:sz w:val="20"/>
        </w:rPr>
        <w:t>4.2 Repayments may be made in full or in part at any time without penalty.</w:t>
      </w:r>
    </w:p>
    <w:p>
      <w:r>
        <w:rPr>
          <w:b w:val="0"/>
          <w:sz w:val="20"/>
        </w:rPr>
        <w:t>4.3 All repayments shall be made to the Lender’s nominated bank account:</w:t>
      </w:r>
    </w:p>
    <w:p>
      <w:r>
        <w:rPr>
          <w:b w:val="0"/>
          <w:sz w:val="20"/>
        </w:rPr>
        <w:t>Account Name: ____________________________________________________</w:t>
      </w:r>
    </w:p>
    <w:p>
      <w:r>
        <w:rPr>
          <w:b w:val="0"/>
          <w:sz w:val="20"/>
        </w:rPr>
        <w:t>Account Number: __________________________________________________</w:t>
      </w:r>
    </w:p>
    <w:p>
      <w:r>
        <w:rPr>
          <w:b w:val="0"/>
          <w:sz w:val="20"/>
        </w:rPr>
        <w:t>Sort Code: _______________________________________________________</w:t>
      </w:r>
    </w:p>
    <w:p/>
    <w:p>
      <w:r>
        <w:rPr>
          <w:b/>
          <w:sz w:val="20"/>
        </w:rPr>
        <w:t>5. EARLY REPAYMENT</w:t>
      </w:r>
    </w:p>
    <w:p>
      <w:r>
        <w:rPr>
          <w:b w:val="0"/>
          <w:sz w:val="20"/>
        </w:rPr>
        <w:t>The Borrower may repay the Loan in whole or in part before the Repayment Date without incurring any additional fees or penalties.</w:t>
      </w:r>
    </w:p>
    <w:p/>
    <w:p>
      <w:r>
        <w:rPr>
          <w:b/>
          <w:sz w:val="20"/>
        </w:rPr>
        <w:t>6. USE OF LOAN FUNDS</w:t>
      </w:r>
    </w:p>
    <w:p>
      <w:r>
        <w:rPr>
          <w:b w:val="0"/>
          <w:sz w:val="20"/>
        </w:rPr>
        <w:t>The Borrower agrees to use the Loan exclusively for the following purpose(s):</w:t>
      </w:r>
    </w:p>
    <w:p>
      <w:r>
        <w:rPr>
          <w:b w:val="0"/>
          <w:sz w:val="20"/>
        </w:rPr>
        <w:t>__________________________________________________________________</w:t>
      </w:r>
    </w:p>
    <w:p>
      <w:r>
        <w:rPr>
          <w:b w:val="0"/>
          <w:sz w:val="20"/>
        </w:rPr>
        <w:t>__________________________________________________________________</w:t>
      </w:r>
    </w:p>
    <w:p/>
    <w:p>
      <w:r>
        <w:rPr>
          <w:b/>
          <w:sz w:val="20"/>
        </w:rPr>
        <w:t>7. REPRESENTATIONS AND WARRANTIES</w:t>
      </w:r>
    </w:p>
    <w:p>
      <w:r>
        <w:rPr>
          <w:b w:val="0"/>
          <w:sz w:val="20"/>
        </w:rPr>
        <w:t>7.1 Each party warrants that it has the power and authority to enter into this Agreement.</w:t>
      </w:r>
    </w:p>
    <w:p>
      <w:r>
        <w:rPr>
          <w:b w:val="0"/>
          <w:sz w:val="20"/>
        </w:rPr>
        <w:t>7.2 The Borrower warrants that all information provided to the Lender is true and accurate.</w:t>
      </w:r>
    </w:p>
    <w:p>
      <w:r>
        <w:rPr>
          <w:b w:val="0"/>
          <w:sz w:val="20"/>
        </w:rPr>
        <w:t>7.3 The Borrower acknowledges that the Loan will be used in accordance with clause 6.</w:t>
      </w:r>
    </w:p>
    <w:p/>
    <w:p>
      <w:r>
        <w:rPr>
          <w:b/>
          <w:sz w:val="20"/>
        </w:rPr>
        <w:t>8. DEFAULT</w:t>
      </w:r>
    </w:p>
    <w:p>
      <w:r>
        <w:rPr>
          <w:b w:val="0"/>
          <w:sz w:val="20"/>
        </w:rPr>
        <w:t>8.1 The Borrower shall be in default if any amount payable under this Agreement is not paid within ____ days of the due date.</w:t>
      </w:r>
    </w:p>
    <w:p>
      <w:r>
        <w:rPr>
          <w:b w:val="0"/>
          <w:sz w:val="20"/>
        </w:rPr>
        <w:t>8.2 Upon default, the Lender may demand immediate repayment of the entire outstanding Loan and accrued interest.</w:t>
      </w:r>
    </w:p>
    <w:p>
      <w:r>
        <w:rPr>
          <w:b w:val="0"/>
          <w:sz w:val="20"/>
        </w:rPr>
        <w:t>8.3 The Lender may take any lawful action to recover the outstanding amounts including costs and expenses incurred.</w:t>
      </w:r>
    </w:p>
    <w:p/>
    <w:p>
      <w:r>
        <w:rPr>
          <w:b/>
          <w:sz w:val="20"/>
        </w:rPr>
        <w:t>9. GOVERNING LAW AND JURISDICTION</w:t>
      </w:r>
    </w:p>
    <w:p>
      <w:r>
        <w:rPr>
          <w:b w:val="0"/>
          <w:sz w:val="20"/>
        </w:rPr>
        <w:t>This Agreement shall be governed by and construed in accordance with the laws of England and Wales. The parties submit to the exclusive jurisdiction of the courts of England and Wales for any dispute arising out of or in connection with this Agreement.</w:t>
      </w:r>
    </w:p>
    <w:p/>
    <w:p>
      <w:r>
        <w:rPr>
          <w:b/>
          <w:sz w:val="20"/>
        </w:rPr>
        <w:t>10. NOTICES</w:t>
      </w:r>
    </w:p>
    <w:p>
      <w:r>
        <w:rPr>
          <w:b w:val="0"/>
          <w:sz w:val="20"/>
        </w:rPr>
        <w:t>Any notice or other communication given under this Agreement shall be in writing and delivered personally, sent by pre-paid post or sent by email to the addresses set out at the beginning of this Agreement or to such other address as either party may notify in writing.</w:t>
      </w:r>
    </w:p>
    <w:p/>
    <w:p>
      <w:r>
        <w:rPr>
          <w:b/>
          <w:sz w:val="20"/>
        </w:rPr>
        <w:t>11. ENTIRE AGREEMENT</w:t>
      </w:r>
    </w:p>
    <w:p>
      <w:r>
        <w:rPr>
          <w:b w:val="0"/>
          <w:sz w:val="20"/>
        </w:rPr>
        <w:t>This Agreement contains the entire agreement between the parties relating to the Loan and supersedes all previous agreements or understandings.</w:t>
      </w:r>
    </w:p>
    <w:p/>
    <w:p>
      <w:r>
        <w:rPr>
          <w:b/>
          <w:sz w:val="20"/>
        </w:rPr>
        <w:t>12. AMENDMENTS</w:t>
      </w:r>
    </w:p>
    <w:p>
      <w:r>
        <w:rPr>
          <w:b w:val="0"/>
          <w:sz w:val="20"/>
        </w:rPr>
        <w:t>No amendment, variation, or addition to this Agreement shall be binding unless made in writing and signed by both parties.</w:t>
      </w:r>
    </w:p>
    <w:p/>
    <w:p>
      <w:r>
        <w:rPr>
          <w:b/>
          <w:sz w:val="20"/>
        </w:rPr>
        <w:t>13. SEVERABILITY</w:t>
      </w:r>
    </w:p>
    <w:p>
      <w:r>
        <w:rPr>
          <w:b w:val="0"/>
          <w:sz w:val="20"/>
        </w:rPr>
        <w:t>If any provision of this Agreement is found to be invalid, illegal, or unenforceable, the remaining provisions shall continue in full force and effect.</w:t>
      </w:r>
    </w:p>
    <w:p/>
    <w:p>
      <w:r>
        <w:rPr>
          <w:b/>
          <w:sz w:val="20"/>
        </w:rPr>
        <w:t>14. COUNTERPARTS</w:t>
      </w:r>
    </w:p>
    <w:p>
      <w:r>
        <w:rPr>
          <w:b w:val="0"/>
          <w:sz w:val="20"/>
        </w:rPr>
        <w:t>This Agreement may be executed in any number of counterparts, each of which shall be an original but all of which together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https://legaltemplates-uk.com/private-loan-agreement/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private-loan-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