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PRICE INCREASE NOTIFICATION LETTER</w:t>
      </w:r>
    </w:p>
    <w:p/>
    <w:p>
      <w:r>
        <w:rPr>
          <w:b/>
          <w:sz w:val="20"/>
        </w:rPr>
        <w:t>Sender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___________________________________________________________________</w:t>
      </w:r>
    </w:p>
    <w:p>
      <w:r>
        <w:rPr>
          <w:b w:val="0"/>
          <w:sz w:val="20"/>
        </w:rPr>
        <w:t>Phone: ___________________________________________________________________</w:t>
      </w:r>
    </w:p>
    <w:p/>
    <w:p>
      <w:r>
        <w:rPr>
          <w:b/>
          <w:sz w:val="20"/>
        </w:rPr>
        <w:t>Recipient Information:</w:t>
      </w:r>
    </w:p>
    <w:p>
      <w:r>
        <w:rPr>
          <w:b w:val="0"/>
          <w:sz w:val="20"/>
        </w:rPr>
        <w:t>Company/Individual Name: _________________________________________________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___________________________________________________________________</w:t>
      </w:r>
    </w:p>
    <w:p>
      <w:r>
        <w:rPr>
          <w:b w:val="0"/>
          <w:sz w:val="20"/>
        </w:rPr>
        <w:t>Phone: ___________________________________________________________________</w:t>
      </w:r>
    </w:p>
    <w:p/>
    <w:p>
      <w:r>
        <w:rPr>
          <w:b/>
          <w:sz w:val="20"/>
        </w:rPr>
        <w:t>Subject: Notification of Price Increase</w:t>
      </w:r>
    </w:p>
    <w:p/>
    <w:p>
      <w:r>
        <w:rPr>
          <w:b w:val="0"/>
          <w:sz w:val="20"/>
        </w:rPr>
        <w:t>Dear Sir/Madam,</w:t>
      </w:r>
    </w:p>
    <w:p/>
    <w:p>
      <w:r>
        <w:rPr>
          <w:b w:val="0"/>
          <w:sz w:val="20"/>
        </w:rPr>
        <w:t>We are writing to inform you of an upcoming increase in the prices of our products/services. This letter serves as formal notice in accordance with the terms and conditions set out in our agreement.</w:t>
      </w:r>
    </w:p>
    <w:p/>
    <w:p>
      <w:r>
        <w:rPr>
          <w:b/>
          <w:sz w:val="20"/>
        </w:rPr>
        <w:t>Reason for Price Increase:</w:t>
      </w:r>
    </w:p>
    <w:p>
      <w:r>
        <w:rPr>
          <w:b w:val="0"/>
          <w:sz w:val="20"/>
        </w:rPr>
        <w:t>- Increased costs of raw materials and supply chain expenses.</w:t>
        <w:br/>
        <w:t>- Inflationary pressures impacting operational costs.</w:t>
        <w:br/>
        <w:t>- Investments in improving product/service quality and compliance with new regulations.</w:t>
        <w:br/>
        <w:t>- Other relevant business factors impacting pricing.</w:t>
      </w:r>
    </w:p>
    <w:p/>
    <w:p>
      <w:r>
        <w:rPr>
          <w:b/>
          <w:sz w:val="20"/>
        </w:rPr>
        <w:t>Details of Price Increase:</w:t>
      </w:r>
    </w:p>
    <w:p>
      <w:r>
        <w:rPr>
          <w:b w:val="0"/>
          <w:sz w:val="20"/>
        </w:rPr>
        <w:t>The new pricing structure will be as follows:</w:t>
        <w:br/>
        <w:t>Product/Service: _________________________________________ Current Price: ____________ GBP</w:t>
        <w:br/>
        <w:t>New Price: _______________________________________________ Effective From: ______________</w:t>
        <w:br/>
        <w:t>Product/Service: _________________________________________ Current Price: ____________ GBP</w:t>
        <w:br/>
        <w:t>New Price: _______________________________________________ Effective From: ______________</w:t>
      </w:r>
    </w:p>
    <w:p/>
    <w:p>
      <w:r>
        <w:rPr>
          <w:b w:val="0"/>
          <w:sz w:val="20"/>
        </w:rPr>
        <w:t>Effective Date of Price Increase: _______________________________________________</w:t>
      </w:r>
    </w:p>
    <w:p/>
    <w:p>
      <w:r>
        <w:rPr>
          <w:b/>
          <w:sz w:val="20"/>
        </w:rPr>
        <w:t>Contractual Notice:</w:t>
      </w:r>
    </w:p>
    <w:p>
      <w:r>
        <w:rPr>
          <w:b w:val="0"/>
          <w:sz w:val="20"/>
        </w:rPr>
        <w:t>This price increase notice is issued in accordance with the provisions of our contract and UK law. Please review the amended prices carefully. Continued use or acceptance of our products/services after the effective date will constitute acceptance of the new prices.</w:t>
      </w:r>
    </w:p>
    <w:p/>
    <w:p>
      <w:r>
        <w:rPr>
          <w:b/>
          <w:sz w:val="20"/>
        </w:rPr>
        <w:t>Payment Terms:</w:t>
      </w:r>
    </w:p>
    <w:p>
      <w:r>
        <w:rPr>
          <w:b w:val="0"/>
          <w:sz w:val="20"/>
        </w:rPr>
        <w:t>All payments shall be made under the existing terms stated in our agreement unless otherwise agreed in writing. Please ensure that any adjustments to your budgeting and procurement plans reflect these changes.</w:t>
      </w:r>
    </w:p>
    <w:p/>
    <w:p>
      <w:r>
        <w:rPr>
          <w:b/>
          <w:sz w:val="20"/>
        </w:rPr>
        <w:t>Right to Terminate:</w:t>
      </w:r>
    </w:p>
    <w:p>
      <w:r>
        <w:rPr>
          <w:b w:val="0"/>
          <w:sz w:val="20"/>
        </w:rPr>
        <w:t>You have the right to terminate the agreement without penalty if you do not accept the new prices, provided that you notify us in writing before the effective date of the price increase.</w:t>
      </w:r>
    </w:p>
    <w:p/>
    <w:p>
      <w:r>
        <w:rPr>
          <w:b/>
          <w:sz w:val="20"/>
        </w:rPr>
        <w:t>Contact for Queries:</w:t>
      </w:r>
    </w:p>
    <w:p>
      <w:r>
        <w:rPr>
          <w:b w:val="0"/>
          <w:sz w:val="20"/>
        </w:rPr>
        <w:t>Should you have any questions or require further clarification regarding this price increase, please contact our customer service or your account manager at the earliest convenience.</w:t>
      </w:r>
    </w:p>
    <w:p/>
    <w:p/>
    <w:p>
      <w:r>
        <w:rPr>
          <w:b w:val="0"/>
          <w:sz w:val="20"/>
        </w:rPr>
        <w:t>We appreciate your understanding and continued partnership.</w:t>
      </w:r>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https://legaltemplates-uk.com/price-increase-letter/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price-increase-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