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CONSENT FORM</w:t>
      </w:r>
    </w:p>
    <w:p/>
    <w:p>
      <w:r>
        <w:rPr>
          <w:b w:val="0"/>
          <w:sz w:val="20"/>
        </w:rPr>
        <w:t>This Photography Consent Form (‘Agreement’) is entered into between the undersigned individual ('Participant') and the Photographer/Entity ('Photographer'). This Agreement sets out the terms under which the Participant grants consent to the Photographer for taking and using photographic images or videos.</w:t>
      </w:r>
    </w:p>
    <w:p/>
    <w:p>
      <w:r>
        <w:rPr>
          <w:b/>
          <w:sz w:val="20"/>
        </w:rPr>
        <w:t>Participant Information:</w:t>
      </w:r>
    </w:p>
    <w:p>
      <w:r>
        <w:rPr>
          <w:b w:val="0"/>
          <w:sz w:val="20"/>
        </w:rPr>
        <w:t>Full Name: ________________________________________________________________</w:t>
      </w:r>
    </w:p>
    <w:p>
      <w:r>
        <w:rPr>
          <w:b w:val="0"/>
          <w:sz w:val="20"/>
        </w:rPr>
        <w:t>Address: __________________________________________________________________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Photographer Information:</w:t>
      </w:r>
    </w:p>
    <w:p>
      <w:r>
        <w:rPr>
          <w:b w:val="0"/>
          <w:sz w:val="20"/>
        </w:rPr>
        <w:t>Full Name / Entity: _______________________________________________________</w:t>
      </w:r>
    </w:p>
    <w:p>
      <w:r>
        <w:rPr>
          <w:b w:val="0"/>
          <w:sz w:val="20"/>
        </w:rPr>
        <w:t>Address: __________________________________________________________________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1. Consent to Use Photographic Material</w:t>
      </w:r>
    </w:p>
    <w:p>
      <w:r>
        <w:rPr>
          <w:b w:val="0"/>
          <w:sz w:val="20"/>
        </w:rPr>
        <w:t>The Participant hereby grants the Photographer the irrevocable, worldwide, royalty-free right and permission to take, use, reproduce, publish, distribute, and display photographic images and/or video footage of the Participant ('Material') for any lawful purpose including but not limited to advertising, promotion, marketing, publication, website use, social media, exhibitions, and portfolio, in any format or medium now known or hereafter developed.</w:t>
      </w:r>
    </w:p>
    <w:p/>
    <w:p>
      <w:r>
        <w:rPr>
          <w:b/>
          <w:sz w:val="20"/>
        </w:rPr>
        <w:t>2. Limitations on Use</w:t>
      </w:r>
    </w:p>
    <w:p>
      <w:r>
        <w:rPr>
          <w:b w:val="0"/>
          <w:sz w:val="20"/>
        </w:rPr>
        <w:t>The Material shall not be used in a manner that is defamatory, obscene, or contrary to UK law. The Participant may specify reasonable restrictions on certain uses by providing written notice to the Photographer prior to signing this Agreement.</w:t>
      </w:r>
    </w:p>
    <w:p/>
    <w:p>
      <w:r>
        <w:rPr>
          <w:b/>
          <w:sz w:val="20"/>
        </w:rPr>
        <w:t>3. Compensation</w:t>
      </w:r>
    </w:p>
    <w:p>
      <w:r>
        <w:rPr>
          <w:b w:val="0"/>
          <w:sz w:val="20"/>
        </w:rPr>
        <w:t>The Participant agrees that no monetary or other compensation shall be due for the use of the Material unless otherwise agreed in writing between the parties.</w:t>
      </w:r>
    </w:p>
    <w:p/>
    <w:p>
      <w:r>
        <w:rPr>
          <w:b/>
          <w:sz w:val="20"/>
        </w:rPr>
        <w:t>4. Waiver of Inspection and Approval</w:t>
      </w:r>
    </w:p>
    <w:p>
      <w:r>
        <w:rPr>
          <w:b w:val="0"/>
          <w:sz w:val="20"/>
        </w:rPr>
        <w:t>The Participant waives any right to inspect or approve the finished Material or any textual or visual content that may be used in connection therewith.</w:t>
      </w:r>
    </w:p>
    <w:p/>
    <w:p>
      <w:r>
        <w:rPr>
          <w:b/>
          <w:sz w:val="20"/>
        </w:rPr>
        <w:t>5. Representations and Warranties</w:t>
      </w:r>
    </w:p>
    <w:p>
      <w:r>
        <w:rPr>
          <w:b w:val="0"/>
          <w:sz w:val="20"/>
        </w:rPr>
        <w:t>The Participant affirms that they are over 18 years of age, have full legal capacity to enter into this Agreement, or if under 18, that a legal guardian has provided consent. The Participant warrants that the consent given herein is lawful and does not violate any third-party rights.</w:t>
      </w:r>
    </w:p>
    <w:p/>
    <w:p>
      <w:r>
        <w:rPr>
          <w:b/>
          <w:sz w:val="20"/>
        </w:rPr>
        <w:t>6. Data Protection</w:t>
      </w:r>
    </w:p>
    <w:p>
      <w:r>
        <w:rPr>
          <w:b w:val="0"/>
          <w:sz w:val="20"/>
        </w:rPr>
        <w:t>The Photographer commits to processing any personal data obtained through this Agreement in accordance with the UK General Data Protection Regulation (UK GDPR) and the Data Protection Act 2018. Personal data will be used solely for the purposes described herein and will be stored securely.</w:t>
      </w:r>
    </w:p>
    <w:p/>
    <w:p>
      <w:r>
        <w:rPr>
          <w:b/>
          <w:sz w:val="20"/>
        </w:rPr>
        <w:t>7. Duration</w:t>
      </w:r>
    </w:p>
    <w:p>
      <w:r>
        <w:rPr>
          <w:b w:val="0"/>
          <w:sz w:val="20"/>
        </w:rPr>
        <w:t>This consent is perpetual and shall remain in effect unless otherwise revoked in writing by the Participant. Revocation shall not affect any uses of the Material made prior to receipt of such notice.</w:t>
      </w:r>
    </w:p>
    <w:p/>
    <w:p>
      <w:r>
        <w:rPr>
          <w:b/>
          <w:sz w:val="20"/>
        </w:rPr>
        <w:t>8. Governing Law and Jurisdiction</w:t>
      </w:r>
    </w:p>
    <w:p>
      <w:r>
        <w:rPr>
          <w:b w:val="0"/>
          <w:sz w:val="20"/>
        </w:rPr>
        <w:t>This Agreement shall be governed by and construed in accordance with the laws of England and Wales. Any disputes arising under or in connection with this Agreement shall be subject to the exclusive jurisdiction of the courts of England and Wales.</w:t>
      </w:r>
    </w:p>
    <w:p/>
    <w:p>
      <w:r>
        <w:rPr>
          <w:b/>
          <w:sz w:val="20"/>
        </w:rPr>
        <w:t>9. Entire Agreement</w:t>
      </w:r>
    </w:p>
    <w:p>
      <w:r>
        <w:rPr>
          <w:b w:val="0"/>
          <w:sz w:val="20"/>
        </w:rPr>
        <w:t>This Agreement constitutes the entire understanding between the parties pertaining to the subject matter hereof and supersedes all prior agreements, representations, and understandings.</w:t>
      </w:r>
    </w:p>
    <w:p/>
    <w:p/>
    <w:p>
      <w:r>
        <w:rPr>
          <w:b w:val="0"/>
          <w:sz w:val="20"/>
        </w:rPr>
        <w:t>Place of signature: 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https://legaltemplates-uk.com/photography-consent-form/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hotography-consent-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