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CONSENT FORM UNDER GDPR</w:t>
      </w:r>
    </w:p>
    <w:p/>
    <w:p/>
    <w:p>
      <w:r>
        <w:rPr>
          <w:b w:val="0"/>
          <w:sz w:val="20"/>
        </w:rPr>
        <w:t>This Photo Consent Form is intended to inform you about how your personal data, specifically photographs and images, will be used, stored, and protected in accordance with the General Data Protection Regulation (GDPR) and UK data protection laws.</w:t>
      </w:r>
    </w:p>
    <w:p/>
    <w:p>
      <w:r>
        <w:rPr>
          <w:b/>
          <w:sz w:val="20"/>
        </w:rPr>
        <w:t>Data Controller:</w:t>
      </w:r>
    </w:p>
    <w:p>
      <w:r>
        <w:rPr>
          <w:b w:val="0"/>
          <w:sz w:val="20"/>
        </w:rPr>
        <w:t>Name: ____________________________________________________________</w:t>
      </w:r>
    </w:p>
    <w:p>
      <w:r>
        <w:rPr>
          <w:b w:val="0"/>
          <w:sz w:val="20"/>
        </w:rPr>
        <w:t>Address: _________________________________________________________</w:t>
      </w:r>
    </w:p>
    <w:p>
      <w:r>
        <w:rPr>
          <w:b w:val="0"/>
          <w:sz w:val="20"/>
        </w:rPr>
        <w:t>Email: ___________________________________________________________</w:t>
      </w:r>
    </w:p>
    <w:p>
      <w:r>
        <w:rPr>
          <w:b w:val="0"/>
          <w:sz w:val="20"/>
        </w:rPr>
        <w:t>Phone: ___________________________________________________________</w:t>
      </w:r>
    </w:p>
    <w:p/>
    <w:p>
      <w:r>
        <w:rPr>
          <w:b/>
          <w:sz w:val="20"/>
        </w:rPr>
        <w:t>Data Subject (Person whose image is being collected):</w:t>
      </w:r>
    </w:p>
    <w:p>
      <w:r>
        <w:rPr>
          <w:b w:val="0"/>
          <w:sz w:val="20"/>
        </w:rPr>
        <w:t>Full Name: ________________________________________________________</w:t>
      </w:r>
    </w:p>
    <w:p>
      <w:r>
        <w:rPr>
          <w:b w:val="0"/>
          <w:sz w:val="20"/>
        </w:rPr>
        <w:t>Address: __________________________________________________________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p>
      <w:r>
        <w:rPr>
          <w:b/>
          <w:sz w:val="20"/>
        </w:rPr>
        <w:t>Consent</w:t>
      </w:r>
    </w:p>
    <w:p>
      <w:r>
        <w:rPr>
          <w:b w:val="0"/>
          <w:sz w:val="20"/>
        </w:rPr>
        <w:t>I hereby give my consent to the Data Controller named above to collect, store, and use my photographs and images for the purposes specified herein. I understand that this consent is given freely and may be withdrawn at any time without affecting the lawfulness of processing based on consent before its withdrawal.</w:t>
      </w:r>
    </w:p>
    <w:p/>
    <w:p>
      <w:r>
        <w:rPr>
          <w:b/>
          <w:sz w:val="20"/>
        </w:rPr>
        <w:t>Purpose of Processing</w:t>
      </w:r>
    </w:p>
    <w:p>
      <w:r>
        <w:rPr>
          <w:b w:val="0"/>
          <w:sz w:val="20"/>
        </w:rPr>
        <w:t>The photographs and images will be used for the following purposes:</w:t>
      </w:r>
    </w:p>
    <w:p>
      <w:r>
        <w:rPr>
          <w:b w:val="0"/>
          <w:sz w:val="20"/>
        </w:rPr>
        <w:t>- Marketing and promotional materials including print, online, and social media;</w:t>
      </w:r>
    </w:p>
    <w:p>
      <w:r>
        <w:rPr>
          <w:b w:val="0"/>
          <w:sz w:val="20"/>
        </w:rPr>
        <w:t>- Internal record keeping and archival;</w:t>
      </w:r>
    </w:p>
    <w:p>
      <w:r>
        <w:rPr>
          <w:b w:val="0"/>
          <w:sz w:val="20"/>
        </w:rPr>
        <w:t>- Publication in newsletters, brochures, websites, and other related media;</w:t>
      </w:r>
    </w:p>
    <w:p>
      <w:r>
        <w:rPr>
          <w:b w:val="0"/>
          <w:sz w:val="20"/>
        </w:rPr>
        <w:t>- Any other purpose explicitly agreed in writing prior to capture and use.</w:t>
      </w:r>
    </w:p>
    <w:p/>
    <w:p>
      <w:r>
        <w:rPr>
          <w:b/>
          <w:sz w:val="20"/>
        </w:rPr>
        <w:t>Type of Data and Retention</w:t>
      </w:r>
    </w:p>
    <w:p>
      <w:r>
        <w:rPr>
          <w:b w:val="0"/>
          <w:sz w:val="20"/>
        </w:rPr>
        <w:t>Only images and photographs of the Data Subject will be processed. The Data Controller commits to storing your data securely and retaining it only as long as necessary for the stated purposes or as required by law.</w:t>
      </w:r>
    </w:p>
    <w:p/>
    <w:p>
      <w:r>
        <w:rPr>
          <w:b/>
          <w:sz w:val="20"/>
        </w:rPr>
        <w:t>Your Rights</w:t>
      </w:r>
    </w:p>
    <w:p>
      <w:r>
        <w:rPr>
          <w:b w:val="0"/>
          <w:sz w:val="20"/>
        </w:rPr>
        <w:t>Under UK GDPR, you have the following rights regarding your personal data:</w:t>
      </w:r>
    </w:p>
    <w:p>
      <w:r>
        <w:rPr>
          <w:b w:val="0"/>
          <w:sz w:val="20"/>
        </w:rPr>
        <w:t>- The right to access your data and obtain a copy;</w:t>
      </w:r>
    </w:p>
    <w:p>
      <w:r>
        <w:rPr>
          <w:b w:val="0"/>
          <w:sz w:val="20"/>
        </w:rPr>
        <w:t>- The right to rectification of inaccurate data;</w:t>
      </w:r>
    </w:p>
    <w:p>
      <w:r>
        <w:rPr>
          <w:b w:val="0"/>
          <w:sz w:val="20"/>
        </w:rPr>
        <w:t>- The right to erasure ('right to be forgotten') under certain conditions;</w:t>
      </w:r>
    </w:p>
    <w:p>
      <w:r>
        <w:rPr>
          <w:b w:val="0"/>
          <w:sz w:val="20"/>
        </w:rPr>
        <w:t>- The right to restrict or object to processing;</w:t>
      </w:r>
    </w:p>
    <w:p>
      <w:r>
        <w:rPr>
          <w:b w:val="0"/>
          <w:sz w:val="20"/>
        </w:rPr>
        <w:t>- The right to data portability where applicable;</w:t>
      </w:r>
    </w:p>
    <w:p>
      <w:r>
        <w:rPr>
          <w:b w:val="0"/>
          <w:sz w:val="20"/>
        </w:rPr>
        <w:t>- The right to withdraw consent at any time without affecting the lawfulness of processing before withdrawal;</w:t>
      </w:r>
    </w:p>
    <w:p>
      <w:r>
        <w:rPr>
          <w:b w:val="0"/>
          <w:sz w:val="20"/>
        </w:rPr>
        <w:t>- The right to lodge a complaint with the Information Commissioner's Office (ICO) if you believe your data is mishandled.</w:t>
      </w:r>
    </w:p>
    <w:p/>
    <w:p>
      <w:r>
        <w:rPr>
          <w:b/>
          <w:sz w:val="20"/>
        </w:rPr>
        <w:t>Withdrawal of Consent</w:t>
      </w:r>
    </w:p>
    <w:p>
      <w:r>
        <w:rPr>
          <w:b w:val="0"/>
          <w:sz w:val="20"/>
        </w:rPr>
        <w:t>You may withdraw your consent at any time by contacting the Data Controller at the contact details provided above. Withdrawal of consent will not affect the lawfulness of processing based on consent before its withdrawal.</w:t>
      </w:r>
    </w:p>
    <w:p/>
    <w:p>
      <w:r>
        <w:rPr>
          <w:b/>
          <w:sz w:val="20"/>
        </w:rPr>
        <w:t>Security Measures</w:t>
      </w:r>
    </w:p>
    <w:p>
      <w:r>
        <w:rPr>
          <w:b w:val="0"/>
          <w:sz w:val="20"/>
        </w:rPr>
        <w:t>The Data Controller will implement appropriate technical and organisational measures to ensure the security of your personal data, including protection against unauthorised or unlawful processing, accidental loss, destruction, or damage.</w:t>
      </w:r>
    </w:p>
    <w:p/>
    <w:p>
      <w:r>
        <w:rPr>
          <w:b/>
          <w:sz w:val="20"/>
        </w:rPr>
        <w:t>Disclosure of Data to Third Parties</w:t>
      </w:r>
    </w:p>
    <w:p>
      <w:r>
        <w:rPr>
          <w:b w:val="0"/>
          <w:sz w:val="20"/>
        </w:rPr>
        <w:t>Your photographs and images will not be disclosed to any third party except where:</w:t>
      </w:r>
    </w:p>
    <w:p>
      <w:r>
        <w:rPr>
          <w:b w:val="0"/>
          <w:sz w:val="20"/>
        </w:rPr>
        <w:t>- Required by law or legal process;</w:t>
      </w:r>
    </w:p>
    <w:p>
      <w:r>
        <w:rPr>
          <w:b w:val="0"/>
          <w:sz w:val="20"/>
        </w:rPr>
        <w:t>- Necessary to provide the services agreed with the Data Subject;</w:t>
      </w:r>
    </w:p>
    <w:p>
      <w:r>
        <w:rPr>
          <w:b w:val="0"/>
          <w:sz w:val="20"/>
        </w:rPr>
        <w:t>- Explicit consent has been obtained for such disclosure.</w:t>
      </w:r>
    </w:p>
    <w:p/>
    <w:p>
      <w:r>
        <w:rPr>
          <w:b/>
          <w:sz w:val="20"/>
        </w:rPr>
        <w:t>International Transfers</w:t>
      </w:r>
    </w:p>
    <w:p>
      <w:r>
        <w:rPr>
          <w:b w:val="0"/>
          <w:sz w:val="20"/>
        </w:rPr>
        <w:t>If your personal data is transferred outside of the UK or European Economic Area (EEA), appropriate safeguards will be applied to ensure compliance with UK GDPR.</w:t>
      </w:r>
    </w:p>
    <w:p/>
    <w:p>
      <w:r>
        <w:rPr>
          <w:b/>
          <w:sz w:val="20"/>
        </w:rPr>
        <w:t>Consent Confirmation</w:t>
      </w:r>
    </w:p>
    <w:p>
      <w:r>
        <w:rPr>
          <w:b w:val="0"/>
          <w:sz w:val="20"/>
        </w:rPr>
        <w:t>Please confirm your consent by signing below.</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DATA SUBJECT</w:t>
            </w:r>
          </w:p>
        </w:tc>
        <w:tc>
          <w:tcPr>
            <w:tcW w:type="dxa" w:w="4986"/>
            <w:tcBorders>
              <w:top w:val="nil"/>
              <w:left w:val="nil"/>
              <w:bottom w:val="nil"/>
              <w:right w:val="nil"/>
              <w:insideH w:val="nil"/>
              <w:insideV w:val="nil"/>
            </w:tcBorders>
          </w:tcPr>
          <w:p>
            <w:pPr>
              <w:jc w:val="center"/>
            </w:pPr>
            <w:r>
              <w:t>DATA CONTROLLER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p/>
    <w:p>
      <w:r>
        <w:rPr>
          <w:b/>
          <w:sz w:val="20"/>
        </w:rPr>
        <w:t>Declarations</w:t>
      </w:r>
    </w:p>
    <w:p>
      <w:r>
        <w:rPr>
          <w:b w:val="0"/>
          <w:sz w:val="20"/>
        </w:rPr>
        <w:t>By signing this document, I confirm that I have read and understood the above information and my questions, if any, have been answered to my satisfaction. I am aware that I can request a copy of this consent form.</w:t>
      </w:r>
    </w:p>
    <w:p/>
    <w:p/>
    <w:p>
      <w:r>
        <w:rPr>
          <w:b w:val="0"/>
          <w:sz w:val="20"/>
        </w:rPr>
        <w:t>Place of Signing: ________________________________________________</w:t>
      </w:r>
    </w:p>
    <w:p>
      <w:r>
        <w:rPr>
          <w:b w:val="0"/>
          <w:sz w:val="20"/>
        </w:rPr>
        <w:t>Date of Signing: 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https://legaltemplates-uk.com/photo-consent-form-gdpr/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hoto-consent-form-gdp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