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 AND VIDEO CONSENT FORM</w:t>
      </w:r>
    </w:p>
    <w:p/>
    <w:p>
      <w:r>
        <w:rPr>
          <w:b w:val="0"/>
          <w:sz w:val="20"/>
        </w:rPr>
        <w:t>This Consent Form (the “Form”) confirms your agreement to the use of photographs and videos in which you may be featured. Please read carefully before signing. Your consent is voluntary, and you may withdraw it at any time as outlined below.</w:t>
      </w:r>
    </w:p>
    <w:p/>
    <w:p/>
    <w:p>
      <w:r>
        <w:rPr>
          <w:b/>
          <w:sz w:val="20"/>
        </w:rPr>
        <w:t>Participant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1. Consent to Use Images and Recordings</w:t>
      </w:r>
    </w:p>
    <w:p>
      <w:r>
        <w:rPr>
          <w:b w:val="0"/>
          <w:sz w:val="20"/>
        </w:rPr>
        <w:t>I hereby grant permission to [Organization/Company Name], its representatives, employees, and agents (collectively "the Organization"), to photograph, record, and use my image, likeness, and voice captured in photographs, videos, and audio recordings (the “Media”) for lawful purposes including, but not limited to, advertising, marketing, social media, promotional materials, publications, and educational content.</w:t>
      </w:r>
    </w:p>
    <w:p/>
    <w:p>
      <w:r>
        <w:rPr>
          <w:b/>
          <w:sz w:val="20"/>
        </w:rPr>
        <w:t>2. Scope of Use</w:t>
      </w:r>
    </w:p>
    <w:p>
      <w:r>
        <w:rPr>
          <w:b w:val="0"/>
          <w:sz w:val="20"/>
        </w:rPr>
        <w:t>I understand that the Media may be used worldwide, in perpetuity, in any and all media formats now known or hereafter developed, including without limitation print, digital, electronic, and online platforms.</w:t>
      </w:r>
    </w:p>
    <w:p/>
    <w:p>
      <w:r>
        <w:rPr>
          <w:b/>
          <w:sz w:val="20"/>
        </w:rPr>
        <w:t>3. Rights and Compensation</w:t>
      </w:r>
    </w:p>
    <w:p>
      <w:r>
        <w:rPr>
          <w:b w:val="0"/>
          <w:sz w:val="20"/>
        </w:rPr>
        <w:t>I acknowledge that I will not receive any monetary compensation or other consideration for the use of the Media. I waive any right to inspect or approve the finished product or the specific use to which the Media may be applied.</w:t>
      </w:r>
    </w:p>
    <w:p/>
    <w:p>
      <w:r>
        <w:rPr>
          <w:b/>
          <w:sz w:val="20"/>
        </w:rPr>
        <w:t>4. Data Protection and Privacy</w:t>
      </w:r>
    </w:p>
    <w:p>
      <w:r>
        <w:rPr>
          <w:b w:val="0"/>
          <w:sz w:val="20"/>
        </w:rPr>
        <w:t>The Organization commits to handling any personal data collected in compliance with applicable data protection laws, including the UK Data Protection Act 2018 and the GDPR. Personal data will be processed lawfully, fairly, and transparently, and retained only as long as necessary for the stated purposes.</w:t>
      </w:r>
    </w:p>
    <w:p/>
    <w:p>
      <w:r>
        <w:rPr>
          <w:b/>
          <w:sz w:val="20"/>
        </w:rPr>
        <w:t>5. Withdrawal of Consent</w:t>
      </w:r>
    </w:p>
    <w:p>
      <w:r>
        <w:rPr>
          <w:b w:val="0"/>
          <w:sz w:val="20"/>
        </w:rPr>
        <w:t>I understand that I may withdraw this consent at any time by notifying the Organization in writing. Withdrawal will not affect the legality of prior uses of the Media based on this consent. Upon withdrawal, the Organization will make reasonable efforts to cease future use of the Media.</w:t>
      </w:r>
    </w:p>
    <w:p/>
    <w:p>
      <w:r>
        <w:rPr>
          <w:b/>
          <w:sz w:val="20"/>
        </w:rPr>
        <w:t>6. Release and Indemnification</w:t>
      </w:r>
    </w:p>
    <w:p>
      <w:r>
        <w:rPr>
          <w:b w:val="0"/>
          <w:sz w:val="20"/>
        </w:rPr>
        <w:t>I hereby release, discharge, and hold harmless the Organization and its representatives from any claims, demands, or causes of action that I may have now or in the future arising out of or in connection with the use of the Media as described herein.</w:t>
      </w:r>
    </w:p>
    <w:p/>
    <w:p>
      <w:r>
        <w:rPr>
          <w:b/>
          <w:sz w:val="20"/>
        </w:rPr>
        <w:t>7. No Obligation to Use</w:t>
      </w:r>
    </w:p>
    <w:p>
      <w:r>
        <w:rPr>
          <w:b w:val="0"/>
          <w:sz w:val="20"/>
        </w:rPr>
        <w:t>I acknowledge that the Organization is under no obligation to actually use any of the Media.</w:t>
      </w:r>
    </w:p>
    <w:p/>
    <w:p>
      <w:r>
        <w:rPr>
          <w:b/>
          <w:sz w:val="20"/>
        </w:rPr>
        <w:t>8. Governing Law and Jurisdiction</w:t>
      </w:r>
    </w:p>
    <w:p>
      <w:r>
        <w:rPr>
          <w:b w:val="0"/>
          <w:sz w:val="20"/>
        </w:rPr>
        <w:t>This Form shall be governed by and construed in accordance with the laws of England and Wales. Any disputes arising from or related to this Form shall be subject to the exclusive jurisdiction of the courts of England and Wales.</w:t>
      </w:r>
    </w:p>
    <w:p/>
    <w:p/>
    <w:p>
      <w:r>
        <w:rPr>
          <w:b/>
          <w:sz w:val="20"/>
        </w:rPr>
        <w:t>Signature and Confirmation</w:t>
      </w:r>
    </w:p>
    <w:p>
      <w:r>
        <w:rPr>
          <w:b w:val="0"/>
          <w:sz w:val="20"/>
        </w:rPr>
        <w:t>By signing below, I confirm that I have read, understood, and agree to the terms of this Photo and Video Consent Form.</w:t>
      </w:r>
    </w:p>
    <w:p/>
    <w:p/>
    <w:p>
      <w:r>
        <w:rPr>
          <w:b w:val="0"/>
          <w:sz w:val="20"/>
        </w:rPr>
        <w:t>Signature: ________________________________________________</w:t>
      </w:r>
    </w:p>
    <w:p>
      <w:r>
        <w:rPr>
          <w:b w:val="0"/>
          <w:sz w:val="20"/>
        </w:rPr>
        <w:t>Print Name: ______________________________________________</w:t>
      </w:r>
    </w:p>
    <w:p>
      <w:r>
        <w:rPr>
          <w:b w:val="0"/>
          <w:sz w:val="20"/>
        </w:rPr>
        <w:t>Relationship to Participant (if under 18): ____________________</w:t>
      </w:r>
    </w:p>
    <w:p>
      <w:r>
        <w:rPr>
          <w:b w:val="0"/>
          <w:sz w:val="20"/>
        </w:rPr>
        <w:t>Date: _____________________________________________________</w:t>
      </w:r>
    </w:p>
    <w:p/>
    <w:p/>
    <w:p>
      <w:r>
        <w:rPr>
          <w:b/>
          <w:sz w:val="20"/>
        </w:rPr>
        <w:t>Witness (if applicable):</w:t>
      </w:r>
    </w:p>
    <w:p>
      <w:r>
        <w:rPr>
          <w:b w:val="0"/>
          <w:sz w:val="20"/>
        </w:rPr>
        <w:t>Name: ______________________________________________________</w:t>
      </w:r>
    </w:p>
    <w:p>
      <w:r>
        <w:rPr>
          <w:b w:val="0"/>
          <w:sz w:val="20"/>
        </w:rPr>
        <w:t>Signature: _________________________________________________</w:t>
      </w:r>
    </w:p>
    <w:p>
      <w:r>
        <w:rPr>
          <w:b w:val="0"/>
          <w:sz w:val="20"/>
        </w:rPr>
        <w:t>Date: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Pr>
          <w:p>
            <w:pPr>
              <w:jc w:val="center"/>
            </w:pPr>
            <w:r>
              <w:t>Name: ________________________________</w:t>
            </w:r>
          </w:p>
        </w:tc>
        <w:tc>
          <w:tcPr>
            <w:tcW w:type="dxa" w:w="4986"/>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https://legaltemplates-uk.com/photo-and-video-consent-form/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hoto-and-video-consent-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