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PENSION SCHEME OPT-OUT LETTER</w:t>
      </w:r>
    </w:p>
    <w:p/>
    <w:p/>
    <w:p>
      <w:r>
        <w:rPr>
          <w:b/>
          <w:sz w:val="20"/>
        </w:rPr>
        <w:t>Employer Information:</w:t>
      </w:r>
    </w:p>
    <w:p>
      <w:r>
        <w:rPr>
          <w:b w:val="0"/>
          <w:sz w:val="20"/>
        </w:rPr>
        <w:t>Company Name: __________________________________________________________</w:t>
      </w:r>
    </w:p>
    <w:p>
      <w:r>
        <w:rPr>
          <w:b w:val="0"/>
          <w:sz w:val="20"/>
        </w:rPr>
        <w:t>Address: _______________________________________________________________</w:t>
      </w:r>
    </w:p>
    <w:p>
      <w:r>
        <w:rPr>
          <w:b w:val="0"/>
          <w:sz w:val="20"/>
        </w:rPr>
        <w:t>Postcode: ______________________________________________________________</w:t>
      </w:r>
    </w:p>
    <w:p>
      <w:r>
        <w:rPr>
          <w:b w:val="0"/>
          <w:sz w:val="20"/>
        </w:rPr>
        <w:t>Contact Number: 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Postcode: ______________________________________________________________</w:t>
      </w:r>
    </w:p>
    <w:p>
      <w:r>
        <w:rPr>
          <w:b w:val="0"/>
          <w:sz w:val="20"/>
        </w:rPr>
        <w:t>Date of Birth: _________________________________________________________</w:t>
      </w:r>
    </w:p>
    <w:p>
      <w:r>
        <w:rPr>
          <w:b w:val="0"/>
          <w:sz w:val="20"/>
        </w:rPr>
        <w:t>National Insurance Number: _____________________________________________</w:t>
      </w:r>
    </w:p>
    <w:p/>
    <w:p>
      <w:r>
        <w:rPr>
          <w:b w:val="0"/>
          <w:sz w:val="20"/>
        </w:rPr>
        <w:t>Subject: Notice of Opting Out of Workplace Pension Scheme</w:t>
      </w:r>
    </w:p>
    <w:p/>
    <w:p>
      <w:r>
        <w:rPr>
          <w:b w:val="0"/>
          <w:sz w:val="20"/>
        </w:rPr>
        <w:t>Dear Sir or Madam,</w:t>
      </w:r>
    </w:p>
    <w:p/>
    <w:p>
      <w:r>
        <w:rPr>
          <w:b w:val="0"/>
          <w:sz w:val="20"/>
        </w:rPr>
        <w:t>I am writing to formally notify you of my decision to opt out of the workplace pension scheme provided by my employer under the provisions of the Pensions Act 2008 and associated regulations. This decision is made of my own free will and after due consideration.</w:t>
      </w:r>
    </w:p>
    <w:p/>
    <w:p>
      <w:r>
        <w:rPr>
          <w:b/>
          <w:sz w:val="20"/>
        </w:rPr>
        <w:t>Opt-Out Details:</w:t>
      </w:r>
    </w:p>
    <w:p>
      <w:r>
        <w:rPr>
          <w:b w:val="0"/>
          <w:sz w:val="20"/>
        </w:rPr>
        <w:t>I understand that by opting out, I will not be enrolled in the automatic enrolment pension scheme and that neither I nor my employer will make contributions to the pension scheme on my behalf for the duration of this opt-out period.</w:t>
      </w:r>
    </w:p>
    <w:p/>
    <w:p>
      <w:r>
        <w:rPr>
          <w:b w:val="0"/>
          <w:sz w:val="20"/>
        </w:rPr>
        <w:t>I acknowledge that I have been provided with adequate information about the benefits of workplace pension participation and the implications of opting out.</w:t>
      </w:r>
    </w:p>
    <w:p/>
    <w:p>
      <w:r>
        <w:rPr>
          <w:b/>
          <w:sz w:val="20"/>
        </w:rPr>
        <w:t>Confirmation:</w:t>
      </w:r>
    </w:p>
    <w:p>
      <w:r>
        <w:rPr>
          <w:b w:val="0"/>
          <w:sz w:val="20"/>
        </w:rPr>
        <w:t>I confirm that I have made this decision voluntarily and that I understand I may choose to rejoin the pension scheme at any future date, subject to the rules of the scheme and the employer’s enrolment procedures.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Employee Name (Printed)</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____________________________________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Employer Acknowledgement:</w:t>
      </w:r>
    </w:p>
    <w:p>
      <w:r>
        <w:rPr>
          <w:b w:val="0"/>
          <w:sz w:val="20"/>
        </w:rPr>
        <w:t>The employer acknowledges receipt of this opt-out notice and confirms that the employee’s decision to opt out has been recorded in accordance with the automatic enrolment requirements.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(Printed)</w:t>
            </w:r>
          </w:p>
        </w:tc>
        <w:tc>
          <w:tcPr>
            <w:tcW w:type="dxa" w:w="4986"/>
            <w:tcBorders>
              <w:top w:val="nil"/>
              <w:left w:val="nil"/>
              <w:bottom w:val="nil"/>
              <w:right w:val="nil"/>
              <w:insideH w:val="nil"/>
              <w:insideV w:val="nil"/>
            </w:tcBorders>
          </w:tcPr>
          <w:p>
            <w:pPr>
              <w:jc w:val="center"/>
            </w:pPr>
            <w:r>
              <w:t>Position</w:t>
            </w:r>
          </w:p>
        </w:tc>
      </w:tr>
      <w:tr>
        <w:tc>
          <w:tcPr>
            <w:tcW w:type="dxa" w:w="4986"/>
            <w:tcBorders>
              <w:top w:val="nil"/>
              <w:left w:val="nil"/>
              <w:bottom w:val="nil"/>
              <w:right w:val="nil"/>
              <w:insideH w:val="nil"/>
              <w:insideV w:val="nil"/>
            </w:tcBorders>
          </w:tcPr>
          <w:p>
            <w:pPr>
              <w:jc w:val="center"/>
            </w:pPr>
            <w:r>
              <w:t>____________________________________</w:t>
            </w:r>
          </w:p>
        </w:tc>
        <w:tc>
          <w:tcPr>
            <w:tcW w:type="dxa" w:w="4986"/>
            <w:tcBorders>
              <w:top w:val="nil"/>
              <w:left w:val="nil"/>
              <w:bottom w:val="nil"/>
              <w:right w:val="nil"/>
              <w:insideH w:val="nil"/>
              <w:insideV w:val="nil"/>
            </w:tcBorders>
          </w:tcPr>
          <w:p>
            <w:pPr>
              <w:jc w:val="center"/>
            </w:pPr>
            <w:r>
              <w:t>____________________________________</w:t>
            </w:r>
          </w:p>
        </w:tc>
      </w:tr>
    </w:tbl>
    <w:p/>
    <w:p/>
    <w:p>
      <w:r>
        <w:rPr>
          <w:b/>
          <w:sz w:val="20"/>
        </w:rPr>
        <w:t>Important Information:</w:t>
      </w:r>
    </w:p>
    <w:p>
      <w:r>
        <w:rPr>
          <w:b w:val="0"/>
          <w:sz w:val="20"/>
        </w:rPr>
        <w:t>1. This opt-out notice must be provided within the prescribed opt-out period defined under UK automatic enrolment legislation.</w:t>
        <w:br/>
        <w:t>2. Failure to provide this notice within the opt-out period may result in automatic enrolment and pension contributions being deducted.</w:t>
        <w:br/>
        <w:t>3. Opting out does not affect your statutory rights to workplace pension schemes.</w:t>
        <w:br/>
        <w:t>4. Should you wish to opt back into the pension scheme at any time, please contact your employer or pension provider.</w:t>
        <w:br/>
        <w:t>5. Your employer is required to keep a record of this opt-out notice for at least six years.</w:t>
      </w:r>
    </w:p>
    <w:p/>
    <w:p/>
    <w:p>
      <w:r>
        <w:rPr>
          <w:b w:val="0"/>
          <w:sz w:val="20"/>
        </w:rPr>
        <w:t>Yours faithfully,</w:t>
      </w:r>
    </w:p>
    <w:p/>
    <w:p/>
    <w:p/>
    <w:p/>
    <w:p>
      <w:r>
        <w:rPr>
          <w:b w:val="0"/>
          <w:sz w:val="20"/>
        </w:rPr>
        <w:t>______________________________</w:t>
      </w:r>
    </w:p>
    <w:p>
      <w:r>
        <w:rPr>
          <w:b w:val="0"/>
          <w:sz w:val="20"/>
        </w:rPr>
        <w:t>Employee Signature</w:t>
      </w:r>
    </w:p>
    <w:p/>
    <w:p>
      <w:r>
        <w:rPr>
          <w:b w:val="0"/>
          <w:sz w:val="20"/>
        </w:rPr>
        <w:t>______________________________</w:t>
      </w:r>
    </w:p>
    <w:p>
      <w:r>
        <w:rPr>
          <w:b w:val="0"/>
          <w:sz w:val="20"/>
        </w:rPr>
        <w:t>Date</w:t>
      </w:r>
    </w:p>
    <w:p>
      <w:r>
        <w:br w:type="page"/>
      </w:r>
    </w:p>
    <w:p>
      <w:pPr>
        <w:jc w:val="center"/>
      </w:pPr>
      <w:r>
        <w:rPr>
          <w:color w:val="555555"/>
          <w:sz w:val="24"/>
        </w:rPr>
        <w:t>Original source of this document:</w:t>
      </w:r>
    </w:p>
    <w:p>
      <w:pPr>
        <w:jc w:val="center"/>
      </w:pPr>
      <w:hyperlink r:id="rId9">
        <w:r>
          <w:rPr>
            <w:color w:val="0000FF"/>
            <w:u w:val="single"/>
          </w:rPr>
          <w:t>https://legaltemplates-uk.com/pension-opt-out-letter/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ension-opt-ou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