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PENSION OPT-IN LETTER</w:t>
      </w:r>
    </w:p>
    <w:p/>
    <w:p/>
    <w:p>
      <w:r>
        <w:rPr>
          <w:b/>
          <w:sz w:val="20"/>
        </w:rPr>
        <w:t>To:</w:t>
      </w:r>
    </w:p>
    <w:p>
      <w:r>
        <w:rPr>
          <w:b w:val="0"/>
          <w:sz w:val="20"/>
        </w:rPr>
        <w:t>Human Resources Department</w:t>
      </w:r>
    </w:p>
    <w:p>
      <w:r>
        <w:rPr>
          <w:b w:val="0"/>
          <w:sz w:val="20"/>
        </w:rPr>
        <w:t>[Employer's Company Name]</w:t>
      </w:r>
    </w:p>
    <w:p>
      <w:r>
        <w:rPr>
          <w:b w:val="0"/>
          <w:sz w:val="20"/>
        </w:rPr>
        <w:t>[Company Address Line 1]</w:t>
      </w:r>
    </w:p>
    <w:p>
      <w:r>
        <w:rPr>
          <w:b w:val="0"/>
          <w:sz w:val="20"/>
        </w:rPr>
        <w:t>[Company Address Line 2]</w:t>
      </w:r>
    </w:p>
    <w:p>
      <w:r>
        <w:rPr>
          <w:b w:val="0"/>
          <w:sz w:val="20"/>
        </w:rPr>
        <w:t>[City, Postcode]</w:t>
      </w:r>
    </w:p>
    <w:p/>
    <w:p/>
    <w:p>
      <w:r>
        <w:rPr>
          <w:b/>
          <w:sz w:val="20"/>
        </w:rPr>
        <w:t>Subject: Election to Opt In to Workplace Pension Scheme</w:t>
      </w:r>
    </w:p>
    <w:p/>
    <w:p/>
    <w:p>
      <w:r>
        <w:rPr>
          <w:b w:val="0"/>
          <w:sz w:val="20"/>
        </w:rPr>
        <w:t>Dear Sir/Madam,</w:t>
      </w:r>
    </w:p>
    <w:p/>
    <w:p>
      <w:r>
        <w:rPr>
          <w:b w:val="0"/>
          <w:sz w:val="20"/>
        </w:rPr>
        <w:t>I am writing to formally notify you of my decision to opt in to the workplace pension scheme offered by [Employer's Company Name]. I understand my rights and obligations under the UK pensions legislation as it relates to automatic enrolment and my personal decision to opt in despite not being automatically enrolled at this time.</w:t>
      </w:r>
    </w:p>
    <w:p/>
    <w:p>
      <w:r>
        <w:rPr>
          <w:b/>
          <w:sz w:val="20"/>
        </w:rPr>
        <w:t>Employee Details:</w:t>
      </w:r>
    </w:p>
    <w:p>
      <w:r>
        <w:rPr>
          <w:b w:val="0"/>
          <w:sz w:val="20"/>
        </w:rPr>
        <w:t>Full Name: ____________________________________________________________</w:t>
      </w:r>
    </w:p>
    <w:p>
      <w:r>
        <w:rPr>
          <w:b w:val="0"/>
          <w:sz w:val="20"/>
        </w:rPr>
        <w:t>Employee Number/ID: ___________________________________________________</w:t>
      </w:r>
    </w:p>
    <w:p>
      <w:r>
        <w:rPr>
          <w:b w:val="0"/>
          <w:sz w:val="20"/>
        </w:rPr>
        <w:t>National Insurance Number: ____________________________________________</w:t>
      </w:r>
    </w:p>
    <w:p>
      <w:r>
        <w:rPr>
          <w:b w:val="0"/>
          <w:sz w:val="20"/>
        </w:rPr>
        <w:t>Job Title: _____________________________________________________________</w:t>
      </w:r>
    </w:p>
    <w:p>
      <w:r>
        <w:rPr>
          <w:b w:val="0"/>
          <w:sz w:val="20"/>
        </w:rPr>
        <w:t>Department: ___________________________________________________________</w:t>
      </w:r>
    </w:p>
    <w:p/>
    <w:p>
      <w:r>
        <w:rPr>
          <w:b/>
          <w:sz w:val="20"/>
        </w:rPr>
        <w:t>Declaration:</w:t>
      </w:r>
    </w:p>
    <w:p>
      <w:r>
        <w:rPr>
          <w:b w:val="0"/>
          <w:sz w:val="20"/>
        </w:rPr>
        <w:t>I confirm that I am currently not automatically enrolled into the company's workplace pension scheme but wish to make a personal election to opt in. I understand that by opting in, I will be enrolled into the pension scheme and contributions will be deducted from my earnings in accordance with the scheme rules and applicable legislation.</w:t>
      </w:r>
    </w:p>
    <w:p/>
    <w:p>
      <w:r>
        <w:rPr>
          <w:b w:val="0"/>
          <w:sz w:val="20"/>
        </w:rPr>
        <w:t>I acknowledge that my contributions will be deducted as follows:</w:t>
      </w:r>
    </w:p>
    <w:p>
      <w:r>
        <w:rPr>
          <w:b w:val="0"/>
          <w:sz w:val="20"/>
        </w:rPr>
        <w:t>• Employee Contribution Rate: __________ % of qualifying earnings</w:t>
      </w:r>
    </w:p>
    <w:p>
      <w:r>
        <w:rPr>
          <w:b w:val="0"/>
          <w:sz w:val="20"/>
        </w:rPr>
        <w:t>• Employer Contribution Rate: __________ % of qualifying earnings</w:t>
      </w:r>
    </w:p>
    <w:p>
      <w:r>
        <w:rPr>
          <w:b w:val="0"/>
          <w:sz w:val="20"/>
        </w:rPr>
        <w:t>• Any additional voluntary contributions I may choose to make will be subject to separate agreement and details.</w:t>
      </w:r>
    </w:p>
    <w:p/>
    <w:p>
      <w:r>
        <w:rPr>
          <w:b w:val="0"/>
          <w:sz w:val="20"/>
        </w:rPr>
        <w:t>I understand that upon enrolment, I will receive full details of the pension scheme, including contribution rates, investment options, and rights to opt out in the future. I consent to the processing of my personal data for the purposes of administering the pension scheme in compliance with the Data Protection Act 2018 and UK GDPR.</w:t>
      </w:r>
    </w:p>
    <w:p/>
    <w:p>
      <w:r>
        <w:rPr>
          <w:b w:val="0"/>
          <w:sz w:val="20"/>
        </w:rPr>
        <w:t>This election does not affect my terms and conditions of employment other than those relating to pension arrangements. I understand that opting in is a legally binding decision and that the company will enrol me into the pension scheme subject to relevant legislation and scheme rules.</w:t>
      </w:r>
    </w:p>
    <w:p/>
    <w:p>
      <w:r>
        <w:rPr>
          <w:b w:val="0"/>
          <w:sz w:val="20"/>
        </w:rPr>
        <w:t>I acknowledge that I have the right to opt out of the pension scheme within the statutory opt-out period as prescribed by UK law, and I will be informed separately of the procedure to do so. I understand that if I do not opt out within this period, my membership and contributions will continue in accordance with scheme rules.</w:t>
      </w:r>
    </w:p>
    <w:p/>
    <w:p>
      <w:r>
        <w:rPr>
          <w:b w:val="0"/>
          <w:sz w:val="20"/>
        </w:rPr>
        <w:t>Should I have any questions or require further information regarding my pension scheme membership, I understand I may contact the Human Resources Department or the pension scheme administrator directly.</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p>
        </w:tc>
      </w:tr>
    </w:tbl>
    <w:p/>
    <w:p/>
    <w:p>
      <w:r>
        <w:rPr>
          <w:b/>
          <w:sz w:val="22"/>
        </w:rPr>
        <w:t>Employer Acknowledgment</w:t>
      </w:r>
    </w:p>
    <w:p>
      <w:r>
        <w:rPr>
          <w:b w:val="0"/>
          <w:sz w:val="20"/>
        </w:rPr>
        <w:t>To be completed by the Employer or Pension Scheme Administrator upon receipt of this opt-in letter.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Received By:</w:t>
            </w:r>
          </w:p>
        </w:tc>
        <w:tc>
          <w:tcPr>
            <w:tcW w:type="dxa" w:w="4986"/>
            <w:tcBorders>
              <w:top w:val="nil"/>
              <w:left w:val="nil"/>
              <w:bottom w:val="nil"/>
              <w:right w:val="nil"/>
              <w:insideH w:val="nil"/>
              <w:insideV w:val="nil"/>
            </w:tcBorders>
          </w:tcPr>
          <w:p>
            <w:pPr>
              <w:jc w:val="left"/>
            </w:pPr>
            <w:r>
              <w:t>Date Received:</w:t>
            </w:r>
          </w:p>
        </w:tc>
      </w:tr>
      <w:tr>
        <w:tc>
          <w:tcPr>
            <w:tcW w:type="dxa" w:w="4986"/>
            <w:tcBorders>
              <w:top w:val="nil"/>
              <w:left w:val="nil"/>
              <w:bottom w:val="nil"/>
              <w:right w:val="nil"/>
              <w:insideH w:val="nil"/>
              <w:insideV w:val="nil"/>
            </w:tcBorders>
          </w:tcPr>
          <w:p>
            <w:pPr>
              <w:jc w:val="left"/>
            </w:pPr>
            <w:r>
              <w:t>Enrolment Processed By:</w:t>
            </w:r>
          </w:p>
        </w:tc>
        <w:tc>
          <w:tcPr>
            <w:tcW w:type="dxa" w:w="4986"/>
            <w:tcBorders>
              <w:top w:val="nil"/>
              <w:left w:val="nil"/>
              <w:bottom w:val="nil"/>
              <w:right w:val="nil"/>
              <w:insideH w:val="nil"/>
              <w:insideV w:val="nil"/>
            </w:tcBorders>
          </w:tcPr>
          <w:p>
            <w:pPr>
              <w:jc w:val="left"/>
            </w:pPr>
            <w:r>
              <w:t>Date Processed:</w:t>
            </w:r>
          </w:p>
        </w:tc>
      </w:tr>
      <w:tr>
        <w:tc>
          <w:tcPr>
            <w:tcW w:type="dxa" w:w="4986"/>
            <w:tcBorders>
              <w:top w:val="nil"/>
              <w:left w:val="nil"/>
              <w:bottom w:val="nil"/>
              <w:right w:val="nil"/>
              <w:insideH w:val="nil"/>
              <w:insideV w:val="nil"/>
            </w:tcBorders>
          </w:tcPr>
          <w:p>
            <w:pPr>
              <w:jc w:val="left"/>
            </w:pPr>
            <w:r>
              <w:t>Pension Scheme Administrator:</w:t>
            </w:r>
          </w:p>
        </w:tc>
        <w:tc>
          <w:tcPr>
            <w:tcW w:type="dxa" w:w="4986"/>
            <w:tcBorders>
              <w:top w:val="nil"/>
              <w:left w:val="nil"/>
              <w:bottom w:val="nil"/>
              <w:right w:val="nil"/>
              <w:insideH w:val="nil"/>
              <w:insideV w:val="nil"/>
            </w:tcBorders>
          </w:tcPr>
          <w:p>
            <w:pPr>
              <w:jc w:val="left"/>
            </w:pPr>
            <w:r>
              <w:t>Contact Details:</w:t>
            </w:r>
          </w:p>
        </w:tc>
      </w:tr>
      <w:tr>
        <w:tc>
          <w:tcPr>
            <w:tcW w:type="dxa" w:w="4986"/>
            <w:tcBorders>
              <w:top w:val="nil"/>
              <w:left w:val="nil"/>
              <w:bottom w:val="nil"/>
              <w:right w:val="nil"/>
              <w:insideH w:val="nil"/>
              <w:insideV w:val="nil"/>
            </w:tcBorders>
          </w:tcPr>
          <w:p>
            <w:pPr>
              <w:jc w:val="left"/>
            </w:pPr>
            <w:r>
              <w:t>Notes:</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 source of this document:</w:t>
      </w:r>
    </w:p>
    <w:p>
      <w:pPr>
        <w:jc w:val="center"/>
      </w:pPr>
      <w:hyperlink r:id="rId9">
        <w:r>
          <w:rPr>
            <w:color w:val="0000FF"/>
            <w:u w:val="single"/>
          </w:rPr>
          <w:t>https://legaltemplates-uk.com/pension-opt-in-letter/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ension-opt-i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