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PEEP FORM</w:t>
      </w:r>
    </w:p>
    <w:p/>
    <w:p>
      <w:r>
        <w:rPr>
          <w:b/>
          <w:sz w:val="20"/>
        </w:rPr>
        <w:t>Participant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_______________________________________________________________</w:t>
      </w:r>
    </w:p>
    <w:p>
      <w:r>
        <w:rPr>
          <w:b w:val="0"/>
          <w:sz w:val="20"/>
        </w:rPr>
        <w:t>Contact Number: ________________________________________________________</w:t>
      </w:r>
    </w:p>
    <w:p>
      <w:r>
        <w:rPr>
          <w:b w:val="0"/>
          <w:sz w:val="20"/>
        </w:rPr>
        <w:t>Email Address: _________________________________________________________</w:t>
      </w:r>
    </w:p>
    <w:p/>
    <w:p>
      <w:r>
        <w:rPr>
          <w:b/>
          <w:sz w:val="20"/>
        </w:rPr>
        <w:t>Event Details:</w:t>
      </w:r>
    </w:p>
    <w:p>
      <w:r>
        <w:rPr>
          <w:b w:val="0"/>
          <w:sz w:val="20"/>
        </w:rPr>
        <w:t>Event Name: ___________________________________________________________</w:t>
      </w:r>
    </w:p>
    <w:p>
      <w:r>
        <w:rPr>
          <w:b w:val="0"/>
          <w:sz w:val="20"/>
        </w:rPr>
        <w:t>Event Date: ___________________________________________________________</w:t>
      </w:r>
    </w:p>
    <w:p>
      <w:r>
        <w:rPr>
          <w:b w:val="0"/>
          <w:sz w:val="20"/>
        </w:rPr>
        <w:t>Event Location: _______________________________________________________</w:t>
      </w:r>
    </w:p>
    <w:p>
      <w:r>
        <w:rPr>
          <w:b w:val="0"/>
          <w:sz w:val="20"/>
        </w:rPr>
        <w:t>Purpose of Peep: ______________________________________________________</w:t>
      </w:r>
    </w:p>
    <w:p/>
    <w:p>
      <w:r>
        <w:rPr>
          <w:b/>
          <w:sz w:val="20"/>
        </w:rPr>
        <w:t>Clause 1 – Consent to Participate</w:t>
      </w:r>
    </w:p>
    <w:p>
      <w:r>
        <w:rPr>
          <w:b w:val="0"/>
          <w:sz w:val="20"/>
        </w:rPr>
        <w:t>I hereby consent to participate in the event detailed above and understand the nature, purpose, and activities involved. I confirm that I have voluntarily agreed to take part and acknowledge that my participation is at my own risk.</w:t>
      </w:r>
    </w:p>
    <w:p/>
    <w:p>
      <w:r>
        <w:rPr>
          <w:b/>
          <w:sz w:val="20"/>
        </w:rPr>
        <w:t>Clause 2 – Acknowledgement of Risks</w:t>
      </w:r>
    </w:p>
    <w:p>
      <w:r>
        <w:rPr>
          <w:b w:val="0"/>
          <w:sz w:val="20"/>
        </w:rPr>
        <w:t>I acknowledge that participation in the event may involve inherent risks, including but not limited to physical injury, emotional distress, or other unforeseeable harm. I confirm that I have disclosed any medical conditions or other factors which may affect my ability to safely participate.</w:t>
      </w:r>
    </w:p>
    <w:p/>
    <w:p>
      <w:r>
        <w:rPr>
          <w:b/>
          <w:sz w:val="20"/>
        </w:rPr>
        <w:t>Clause 3 – Medical Treatment</w:t>
      </w:r>
    </w:p>
    <w:p>
      <w:r>
        <w:rPr>
          <w:b w:val="0"/>
          <w:sz w:val="20"/>
        </w:rPr>
        <w:t>In the event of an emergency, I authorise the event organisers and their agents to seek and obtain medical treatment on my behalf, including hospitalisation, surgery, or administration of anaesthesia, if deemed necessary.</w:t>
      </w:r>
    </w:p>
    <w:p/>
    <w:p>
      <w:r>
        <w:rPr>
          <w:b/>
          <w:sz w:val="20"/>
        </w:rPr>
        <w:t>Clause 4 – Data Protection and Privacy</w:t>
      </w:r>
    </w:p>
    <w:p>
      <w:r>
        <w:rPr>
          <w:b w:val="0"/>
          <w:sz w:val="20"/>
        </w:rPr>
        <w:t>I consent to the collection, storage, and use of my personal data by the event organisers solely for the purposes of organising and conducting the event. I understand that my data will be handled in accordance with applicable data protection laws.</w:t>
      </w:r>
    </w:p>
    <w:p/>
    <w:p>
      <w:r>
        <w:rPr>
          <w:b/>
          <w:sz w:val="20"/>
        </w:rPr>
        <w:t>Clause 5 – Photography and Media</w:t>
      </w:r>
    </w:p>
    <w:p>
      <w:r>
        <w:rPr>
          <w:b w:val="0"/>
          <w:sz w:val="20"/>
        </w:rPr>
        <w:t>I acknowledge that photographs, video recordings, and other media may be taken during the event. I grant permission for my likeness to be used in promotional materials, publications, and online content by the organisers, unless I notify them otherwise in writing prior to the event.</w:t>
      </w:r>
    </w:p>
    <w:p/>
    <w:p>
      <w:r>
        <w:rPr>
          <w:b/>
          <w:sz w:val="20"/>
        </w:rPr>
        <w:t>Clause 6 – Liability Waiver</w:t>
      </w:r>
    </w:p>
    <w:p>
      <w:r>
        <w:rPr>
          <w:b w:val="0"/>
          <w:sz w:val="20"/>
        </w:rPr>
        <w:t>To the fullest extent permitted by law, I waive, release, and discharge the event organisers, their employees, agents, volunteers, and contractors from any and all liability, claims, demands, or causes of action arising out of or related to any loss, damage, injury, or death that may be sustained by me or my property during or in connection with the event.</w:t>
      </w:r>
    </w:p>
    <w:p/>
    <w:p>
      <w:r>
        <w:rPr>
          <w:b/>
          <w:sz w:val="20"/>
        </w:rPr>
        <w:t>Clause 7 – Compliance with Rules and Instructions</w:t>
      </w:r>
    </w:p>
    <w:p>
      <w:r>
        <w:rPr>
          <w:b w:val="0"/>
          <w:sz w:val="20"/>
        </w:rPr>
        <w:t>I agree to comply with all rules, instructions, and directions given by the event organisers and their representatives. I understand that failure to comply may result in my removal from the event without refund or compensation.</w:t>
      </w:r>
    </w:p>
    <w:p/>
    <w:p>
      <w:r>
        <w:rPr>
          <w:b/>
          <w:sz w:val="20"/>
        </w:rPr>
        <w:t>Clause 8 – Governing Law and Jurisdiction</w:t>
      </w:r>
    </w:p>
    <w:p>
      <w:r>
        <w:rPr>
          <w:b w:val="0"/>
          <w:sz w:val="20"/>
        </w:rPr>
        <w:t>This agreement shall be governed by and construed in accordance with the laws of England and Wales. Any disputes arising from or related to this agreement shall be subject to the exclusive jurisdiction of the courts of England and Wales.</w:t>
      </w:r>
    </w:p>
    <w:p/>
    <w:p/>
    <w:p>
      <w:r>
        <w:rPr>
          <w:b w:val="0"/>
          <w:sz w:val="20"/>
        </w:rPr>
        <w:t>Place of signature: ___________________________________________</w:t>
      </w:r>
    </w:p>
    <w:p>
      <w:r>
        <w:rPr>
          <w:b w:val="0"/>
          <w:sz w:val="20"/>
        </w:rPr>
        <w:t>Date of signature: ____________________________________________</w:t>
      </w:r>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Participant Signature</w:t>
            </w:r>
          </w:p>
        </w:tc>
      </w:tr>
      <w:tr>
        <w:tc>
          <w:tcPr>
            <w:tcW w:type="dxa" w:w="9972"/>
            <w:tcBorders>
              <w:top w:val="nil"/>
              <w:left w:val="nil"/>
              <w:bottom w:val="nil"/>
              <w:right w:val="nil"/>
              <w:insideH w:val="nil"/>
              <w:insideV w:val="nil"/>
            </w:tcBorders>
          </w:tcPr>
          <w:p>
            <w:pPr>
              <w:jc w:val="center"/>
            </w:pPr>
            <w:r>
              <w:br/>
              <w:br/>
              <w:t>Signature: ________________________________</w:t>
            </w:r>
          </w:p>
        </w:tc>
      </w:tr>
    </w:tbl>
    <w:p/>
    <w:p/>
    <w:p>
      <w:r>
        <w:rPr>
          <w:b/>
          <w:sz w:val="20"/>
        </w:rPr>
        <w:t>Witness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Contact Number: ________________________________________________________</w:t>
      </w:r>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Witness Signature</w:t>
            </w:r>
          </w:p>
        </w:tc>
      </w:tr>
      <w:tr>
        <w:tc>
          <w:tcPr>
            <w:tcW w:type="dxa" w:w="9972"/>
            <w:tcBorders>
              <w:top w:val="nil"/>
              <w:left w:val="nil"/>
              <w:bottom w:val="nil"/>
              <w:right w:val="nil"/>
              <w:insideH w:val="nil"/>
              <w:insideV w:val="nil"/>
            </w:tcBorders>
          </w:tcPr>
          <w:p>
            <w:pPr>
              <w:jc w:val="center"/>
            </w:pPr>
            <w:r>
              <w:br/>
              <w:br/>
              <w:t>Signature: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https://legaltemplates-uk.com/peep-form/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peep-form/"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