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FINE APPEAL LETTER</w:t>
      </w:r>
    </w:p>
    <w:p/>
    <w:p>
      <w:r>
        <w:rPr>
          <w:b/>
          <w:sz w:val="20"/>
        </w:rPr>
        <w:t>To:</w:t>
      </w:r>
    </w:p>
    <w:p>
      <w:r>
        <w:rPr>
          <w:b w:val="0"/>
          <w:sz w:val="20"/>
        </w:rPr>
        <w:t>Parking Violations Office</w:t>
      </w:r>
    </w:p>
    <w:p>
      <w:r>
        <w:rPr>
          <w:b w:val="0"/>
          <w:sz w:val="20"/>
        </w:rPr>
        <w:t>Local Authority / Parking Services</w:t>
      </w:r>
    </w:p>
    <w:p>
      <w:r>
        <w:rPr>
          <w:b w:val="0"/>
          <w:sz w:val="20"/>
        </w:rPr>
        <w:t>Address: ________________________________________________________________</w:t>
      </w:r>
    </w:p>
    <w:p>
      <w:r>
        <w:rPr>
          <w:b w:val="0"/>
          <w:sz w:val="20"/>
        </w:rPr>
        <w:t>City: __________________________ Postcode: ______________________________</w:t>
      </w:r>
    </w:p>
    <w:p/>
    <w:p/>
    <w:p>
      <w:r>
        <w:rPr>
          <w:b/>
          <w:sz w:val="20"/>
        </w:rPr>
        <w:t>From:</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City: __________________________ Postcode: 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Reference:</w:t>
      </w:r>
    </w:p>
    <w:p>
      <w:r>
        <w:rPr>
          <w:b w:val="0"/>
          <w:sz w:val="20"/>
        </w:rPr>
        <w:t>PCN Number: _______________________</w:t>
      </w:r>
    </w:p>
    <w:p>
      <w:r>
        <w:rPr>
          <w:b w:val="0"/>
          <w:sz w:val="20"/>
        </w:rPr>
        <w:t>Vehicle Registration Number: _______________________</w:t>
      </w:r>
    </w:p>
    <w:p>
      <w:r>
        <w:rPr>
          <w:b w:val="0"/>
          <w:sz w:val="20"/>
        </w:rPr>
        <w:t>Date of Notice: ________________</w:t>
      </w:r>
    </w:p>
    <w:p/>
    <w:p/>
    <w:p>
      <w:r>
        <w:rPr>
          <w:b/>
          <w:sz w:val="20"/>
        </w:rPr>
        <w:t>Subject: Appeal Against Parking Charge Notice</w:t>
      </w:r>
    </w:p>
    <w:p/>
    <w:p/>
    <w:p>
      <w:r>
        <w:rPr>
          <w:b w:val="0"/>
          <w:sz w:val="20"/>
        </w:rPr>
        <w:t>Dear Sir or Madam,</w:t>
      </w:r>
    </w:p>
    <w:p/>
    <w:p>
      <w:r>
        <w:rPr>
          <w:b w:val="0"/>
          <w:sz w:val="20"/>
        </w:rPr>
        <w:t>I am writing to formally challenge the above Parking Charge Notice issued to my vehicle. Having carefully reviewed the circumstances surrounding the alleged contravention, I believe this ticket was issued unfairly and I request that the charge be cancelled.</w:t>
      </w:r>
    </w:p>
    <w:p/>
    <w:p>
      <w:r>
        <w:rPr>
          <w:b/>
          <w:sz w:val="20"/>
        </w:rPr>
        <w:t>Grounds of Appeal:</w:t>
      </w:r>
    </w:p>
    <w:p/>
    <w:p>
      <w:r>
        <w:rPr>
          <w:b/>
          <w:sz w:val="20"/>
        </w:rPr>
        <w:t>1. Incorrect Signage or Markings</w:t>
      </w:r>
    </w:p>
    <w:p>
      <w:r>
        <w:rPr>
          <w:b w:val="0"/>
          <w:sz w:val="20"/>
        </w:rPr>
        <w:t>The parking restrictions in the area were not clearly displayed, or the signs were obscured, damaged, or misleading. As per the Traffic Management Act 2004 and relevant UK regulations, clear and visible signage must be in place for a valid contravention.</w:t>
      </w:r>
    </w:p>
    <w:p/>
    <w:p>
      <w:r>
        <w:rPr>
          <w:b/>
          <w:sz w:val="20"/>
        </w:rPr>
        <w:t>2. Valid Permit or Permission</w:t>
      </w:r>
    </w:p>
    <w:p>
      <w:r>
        <w:rPr>
          <w:b w:val="0"/>
          <w:sz w:val="20"/>
        </w:rPr>
        <w:t>At the time of the alleged contravention, I had a valid parking permit / dispensation / loading exemption which was clearly displayed or otherwise valid. I request that you review the evidence accordingly.</w:t>
      </w:r>
    </w:p>
    <w:p/>
    <w:p>
      <w:r>
        <w:rPr>
          <w:b/>
          <w:sz w:val="20"/>
        </w:rPr>
        <w:t>3. Emergency or Exceptional Circumstances</w:t>
      </w:r>
    </w:p>
    <w:p>
      <w:r>
        <w:rPr>
          <w:b w:val="0"/>
          <w:sz w:val="20"/>
        </w:rPr>
        <w:t>The vehicle was parked due to an emergency or exceptional circumstance beyond my control, such as a medical emergency or vehicle breakdown. Supporting evidence will be provided if required.</w:t>
      </w:r>
    </w:p>
    <w:p/>
    <w:p>
      <w:r>
        <w:rPr>
          <w:b/>
          <w:sz w:val="20"/>
        </w:rPr>
        <w:t>4. Procedural Impropriety</w:t>
      </w:r>
    </w:p>
    <w:p>
      <w:r>
        <w:rPr>
          <w:b w:val="0"/>
          <w:sz w:val="20"/>
        </w:rPr>
        <w:t>I believe that the Parking Charge Notice was issued in breach of proper procedures as outlined in the relevant legislation and the Local Authority's Code of Practice. This includes any failure to comply with the requirements for notice delivery or evidence collection.</w:t>
      </w:r>
    </w:p>
    <w:p/>
    <w:p>
      <w:r>
        <w:rPr>
          <w:b/>
          <w:sz w:val="20"/>
        </w:rPr>
        <w:t>5. Incorrect Vehicle Details</w:t>
      </w:r>
    </w:p>
    <w:p>
      <w:r>
        <w:rPr>
          <w:b w:val="0"/>
          <w:sz w:val="20"/>
        </w:rPr>
        <w:t>The details on the Parking Charge Notice, including the vehicle registration number, date, time, or location, are incorrect, making the charge invalid.</w:t>
      </w:r>
    </w:p>
    <w:p/>
    <w:p>
      <w:r>
        <w:rPr>
          <w:b/>
          <w:sz w:val="20"/>
        </w:rPr>
        <w:t>6. Payment Already Made</w:t>
      </w:r>
    </w:p>
    <w:p>
      <w:r>
        <w:rPr>
          <w:b w:val="0"/>
          <w:sz w:val="20"/>
        </w:rPr>
        <w:t>I have already paid this Parking Charge Notice. Please see attached proof of payment and cancel this charge accordingly.</w:t>
      </w:r>
    </w:p>
    <w:p/>
    <w:p>
      <w:r>
        <w:rPr>
          <w:b/>
          <w:sz w:val="20"/>
        </w:rPr>
        <w:t>Supporting Evidence:</w:t>
      </w:r>
    </w:p>
    <w:p>
      <w:r>
        <w:rPr>
          <w:b w:val="0"/>
          <w:sz w:val="20"/>
        </w:rPr>
        <w:t>Please find attached relevant documents and photographs supporting this appeal. I trust these will be taken into account when reviewing my case.</w:t>
      </w:r>
    </w:p>
    <w:p/>
    <w:p/>
    <w:p>
      <w:r>
        <w:rPr>
          <w:b/>
          <w:sz w:val="20"/>
        </w:rPr>
        <w:t>Legal Basis:</w:t>
      </w:r>
    </w:p>
    <w:p>
      <w:r>
        <w:rPr>
          <w:b w:val="0"/>
          <w:sz w:val="20"/>
        </w:rPr>
        <w:t>This appeal is submitted in accordance with the Traffic Management Act 2004, the Protection of Freedoms Act 2012, and the Parking on Private Land Appeals (POPLA) system where applicable. I expect this appeal to be handled fairly, transparently, and in compliance with all applicable UK laws and regulations.</w:t>
      </w:r>
    </w:p>
    <w:p/>
    <w:p/>
    <w:p>
      <w:r>
        <w:rPr>
          <w:b/>
          <w:sz w:val="20"/>
        </w:rPr>
        <w:t>Request:</w:t>
      </w:r>
    </w:p>
    <w:p>
      <w:r>
        <w:rPr>
          <w:b w:val="0"/>
          <w:sz w:val="20"/>
        </w:rPr>
        <w:t>In light of the above, I respectfully request that this Parking Charge Notice be cancelled and that no further enforcement action be taken. Please confirm receipt of this appeal and inform me of your decision at the earliest convenience.</w:t>
      </w:r>
    </w:p>
    <w:p/>
    <w:p/>
    <w:p>
      <w:r>
        <w:rPr>
          <w:b w:val="0"/>
          <w:sz w:val="20"/>
        </w:rPr>
        <w:t>Yours faithfully,</w:t>
      </w:r>
    </w:p>
    <w:p/>
    <w:p/>
    <w:p/>
    <w:p>
      <w:r>
        <w:rPr>
          <w:b w:val="0"/>
          <w:sz w:val="20"/>
        </w:rPr>
        <w:t>Signature: ____________________________________</w:t>
      </w:r>
    </w:p>
    <w:p>
      <w:r>
        <w:rPr>
          <w:b w:val="0"/>
          <w:sz w:val="20"/>
        </w:rPr>
        <w:t>Print Name: ___________________________________</w:t>
      </w:r>
    </w:p>
    <w:p/>
    <w:p/>
    <w:p>
      <w:r>
        <w:rPr>
          <w:b w:val="0"/>
          <w:sz w:val="20"/>
        </w:rPr>
        <w:t>Date: 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APPELLANT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https://legaltemplates-uk.com/parking-fine-parking-ticket-appeal-letter/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arking-fine-parking-ticket-appeal-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