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CONSENT FORM</w:t>
      </w:r>
    </w:p>
    <w:p/>
    <w:p/>
    <w:p>
      <w:r>
        <w:rPr>
          <w:b/>
          <w:sz w:val="20"/>
        </w:rPr>
        <w:t>This Parental Consent Form is completed by the undersigned parent(s) or legal guardian(s) to grant consent for the minor child to participate in activities, events, or travel as detailed below. This document is legally binding under United Kingdom law.</w:t>
      </w:r>
    </w:p>
    <w:p/>
    <w:p/>
    <w:p>
      <w:r>
        <w:rPr>
          <w:b/>
          <w:sz w:val="20"/>
        </w:rPr>
        <w:t>Child Information:</w:t>
      </w:r>
    </w:p>
    <w:p>
      <w:r>
        <w:rPr>
          <w:b w:val="0"/>
          <w:sz w:val="20"/>
        </w:rPr>
        <w:t>Full Name of Child: ____________________________________________________________</w:t>
      </w:r>
    </w:p>
    <w:p>
      <w:r>
        <w:rPr>
          <w:b w:val="0"/>
          <w:sz w:val="20"/>
        </w:rPr>
        <w:t>Date of Birth: ________________________________________________________________</w:t>
      </w:r>
    </w:p>
    <w:p>
      <w:r>
        <w:rPr>
          <w:b w:val="0"/>
          <w:sz w:val="20"/>
        </w:rPr>
        <w:t>Place of Birth: _______________________________________________________________</w:t>
      </w:r>
    </w:p>
    <w:p>
      <w:r>
        <w:rPr>
          <w:b w:val="0"/>
          <w:sz w:val="20"/>
        </w:rPr>
        <w:t>Nationality: _________________________________________________________________</w:t>
      </w:r>
    </w:p>
    <w:p/>
    <w:p>
      <w:r>
        <w:rPr>
          <w:b/>
          <w:sz w:val="20"/>
        </w:rPr>
        <w:t>Parent/Guardian Information:</w:t>
      </w:r>
    </w:p>
    <w:p>
      <w:r>
        <w:rPr>
          <w:b w:val="0"/>
          <w:sz w:val="20"/>
        </w:rPr>
        <w:t>Full Name(s): _________________________________________________________________</w:t>
      </w:r>
    </w:p>
    <w:p>
      <w:r>
        <w:rPr>
          <w:b w:val="0"/>
          <w:sz w:val="20"/>
        </w:rPr>
        <w:t>Relationship to Child: __________________________________________________________</w:t>
      </w:r>
    </w:p>
    <w:p>
      <w:r>
        <w:rPr>
          <w:b w:val="0"/>
          <w:sz w:val="20"/>
        </w:rPr>
        <w:t>Address: _____________________________________________________________________</w:t>
      </w:r>
    </w:p>
    <w:p>
      <w:r>
        <w:rPr>
          <w:b w:val="0"/>
          <w:sz w:val="20"/>
        </w:rPr>
        <w:t>Telephone Number: ______________________________________________________________</w:t>
      </w:r>
    </w:p>
    <w:p>
      <w:r>
        <w:rPr>
          <w:b w:val="0"/>
          <w:sz w:val="20"/>
        </w:rPr>
        <w:t>Email Address: _________________________________________________________________</w:t>
      </w:r>
    </w:p>
    <w:p/>
    <w:p>
      <w:r>
        <w:rPr>
          <w:b/>
          <w:sz w:val="20"/>
        </w:rPr>
        <w:t>Details of Activity or Travel:</w:t>
      </w:r>
    </w:p>
    <w:p>
      <w:r>
        <w:rPr>
          <w:b w:val="0"/>
          <w:sz w:val="20"/>
        </w:rPr>
        <w:t>Description of Activity or Event: ________________________________________________</w:t>
      </w:r>
    </w:p>
    <w:p>
      <w:r>
        <w:rPr>
          <w:b w:val="0"/>
          <w:sz w:val="20"/>
        </w:rPr>
        <w:t>Location: _____________________________________________________________________</w:t>
      </w:r>
    </w:p>
    <w:p>
      <w:r>
        <w:rPr>
          <w:b w:val="0"/>
          <w:sz w:val="20"/>
        </w:rPr>
        <w:t>Duration: _____________________________________________________________________</w:t>
      </w:r>
    </w:p>
    <w:p>
      <w:r>
        <w:rPr>
          <w:b w:val="0"/>
          <w:sz w:val="20"/>
        </w:rPr>
        <w:t>Dates (if applicable): __________________________________________________________</w:t>
      </w:r>
    </w:p>
    <w:p/>
    <w:p>
      <w:r>
        <w:rPr>
          <w:b/>
          <w:sz w:val="20"/>
        </w:rPr>
        <w:t>Consent Declaration:</w:t>
      </w:r>
    </w:p>
    <w:p>
      <w:r>
        <w:rPr>
          <w:b w:val="0"/>
          <w:sz w:val="20"/>
        </w:rPr>
        <w:t>I/We, the undersigned parent(s) or legal guardian(s) of the above-named child, hereby give my/our full consent for the child to participate in the above-mentioned activity/event/travel. I/We confirm that I/we have legal authority to grant this consent and that the information provided herein is true and accurate to the best of my/our knowledge.</w:t>
      </w:r>
    </w:p>
    <w:p/>
    <w:p>
      <w:r>
        <w:rPr>
          <w:b w:val="0"/>
          <w:sz w:val="20"/>
        </w:rPr>
        <w:t>I/We understand and accept that the organisers, hosts, or responsible parties of the activity/event/travel will take reasonable care for the safety and welfare of the child, but I/we accept full responsibility for any risks associated with participation.</w:t>
      </w:r>
    </w:p>
    <w:p/>
    <w:p>
      <w:r>
        <w:rPr>
          <w:b w:val="0"/>
          <w:sz w:val="20"/>
        </w:rPr>
        <w:t>I/We authorise the responsible adults to consent to emergency medical treatment on behalf of the child if deemed necessary, and I/we agree to indemnify and hold harmless any such persons acting in good faith.</w:t>
      </w:r>
    </w:p>
    <w:p/>
    <w:p>
      <w:r>
        <w:rPr>
          <w:b/>
          <w:sz w:val="20"/>
        </w:rPr>
        <w:t>Legal Compliance and Governing Law:</w:t>
      </w:r>
    </w:p>
    <w:p>
      <w:r>
        <w:rPr>
          <w:b w:val="0"/>
          <w:sz w:val="20"/>
        </w:rPr>
        <w:t>This consent form is governed by and shall be construed in accordance with the laws of England and Wales. Any disputes arising from or in connection with this consent shall be subject to the exclusive jurisdiction of the courts of England and Wales.</w:t>
      </w:r>
    </w:p>
    <w:p/>
    <w:p>
      <w:r>
        <w:rPr>
          <w:b/>
          <w:sz w:val="20"/>
        </w:rPr>
        <w:t>Signatures:</w:t>
      </w:r>
    </w:p>
    <w:p>
      <w:r>
        <w:rPr>
          <w:b w:val="0"/>
          <w:sz w:val="20"/>
        </w:rPr>
        <w:t>By signing below, I/we confirm that I/we have read, understood, and agree to the terms of this Parental Consent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1</w:t>
            </w:r>
          </w:p>
        </w:tc>
        <w:tc>
          <w:tcPr>
            <w:tcW w:type="dxa" w:w="4986"/>
            <w:tcBorders>
              <w:top w:val="nil"/>
              <w:left w:val="nil"/>
              <w:bottom w:val="nil"/>
              <w:right w:val="nil"/>
              <w:insideH w:val="nil"/>
              <w:insideV w:val="nil"/>
            </w:tcBorders>
          </w:tcPr>
          <w:p>
            <w:pPr>
              <w:jc w:val="center"/>
            </w:pPr>
            <w:r>
              <w:t>Parent/Guardian 2 (if applicable)</w:t>
            </w:r>
          </w:p>
        </w:tc>
      </w:tr>
      <w:tr>
        <w:tc>
          <w:tcPr>
            <w:tcW w:type="dxa" w:w="4986"/>
            <w:tcBorders>
              <w:top w:val="nil"/>
              <w:left w:val="nil"/>
              <w:bottom w:val="nil"/>
              <w:right w:val="nil"/>
              <w:insideH w:val="nil"/>
              <w:insideV w:val="nil"/>
            </w:tcBorders>
          </w:tcPr>
          <w:p>
            <w:pPr>
              <w:jc w:val="center"/>
            </w:pPr>
            <w:r>
              <w:br/>
              <w:br/>
              <w:t>Signature: _______________________________________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_______________________________________</w:t>
            </w:r>
          </w:p>
        </w:tc>
      </w:tr>
      <w:tr>
        <w:tc>
          <w:tcPr>
            <w:tcW w:type="dxa" w:w="4986"/>
            <w:tcBorders>
              <w:top w:val="nil"/>
              <w:left w:val="nil"/>
              <w:bottom w:val="nil"/>
              <w:right w:val="nil"/>
              <w:insideH w:val="nil"/>
              <w:insideV w:val="nil"/>
            </w:tcBorders>
          </w:tcPr>
          <w:p>
            <w:pPr>
              <w:jc w:val="center"/>
            </w:pPr>
            <w:r>
              <w:t>Full Name: ________________________________________</w:t>
            </w:r>
          </w:p>
        </w:tc>
        <w:tc>
          <w:tcPr>
            <w:tcW w:type="dxa" w:w="4986"/>
            <w:tcBorders>
              <w:top w:val="nil"/>
              <w:left w:val="nil"/>
              <w:bottom w:val="nil"/>
              <w:right w:val="nil"/>
              <w:insideH w:val="nil"/>
              <w:insideV w:val="nil"/>
            </w:tcBorders>
          </w:tcPr>
          <w:p>
            <w:pPr>
              <w:jc w:val="center"/>
            </w:pPr>
            <w:r>
              <w:t>Full Name: ________________________________________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_____________________________________________</w:t>
            </w:r>
          </w:p>
        </w:tc>
      </w:tr>
    </w:tbl>
    <w:p/>
    <w:p/>
    <w:p>
      <w:r>
        <w:rPr>
          <w:b/>
          <w:sz w:val="20"/>
        </w:rPr>
        <w:t>Witness:</w:t>
      </w:r>
    </w:p>
    <w:p>
      <w:r>
        <w:rPr>
          <w:b w:val="0"/>
          <w:sz w:val="20"/>
        </w:rPr>
        <w:t>A witness must sign below to confirm that the parent(s)/guardian(s) have signed this consent form in their presence.</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I confirm that I witnessed the signing of this Parental Consent Form.</w:t>
            </w:r>
          </w:p>
        </w:tc>
      </w:tr>
      <w:tr>
        <w:tc>
          <w:tcPr>
            <w:tcW w:type="dxa" w:w="9972"/>
            <w:tcBorders>
              <w:top w:val="nil"/>
              <w:left w:val="nil"/>
              <w:bottom w:val="nil"/>
              <w:right w:val="nil"/>
              <w:insideH w:val="nil"/>
              <w:insideV w:val="nil"/>
            </w:tcBorders>
          </w:tcPr>
          <w:p>
            <w:pPr>
              <w:jc w:val="center"/>
            </w:pPr>
            <w:r>
              <w:br/>
              <w:br/>
              <w:t>Signature: _______________________________________</w:t>
            </w:r>
          </w:p>
        </w:tc>
      </w:tr>
      <w:tr>
        <w:tc>
          <w:tcPr>
            <w:tcW w:type="dxa" w:w="9972"/>
            <w:tcBorders>
              <w:top w:val="nil"/>
              <w:left w:val="nil"/>
              <w:bottom w:val="nil"/>
              <w:right w:val="nil"/>
              <w:insideH w:val="nil"/>
              <w:insideV w:val="nil"/>
            </w:tcBorders>
          </w:tcPr>
          <w:p>
            <w:pPr>
              <w:jc w:val="center"/>
            </w:pPr>
            <w:r>
              <w:t>Full Name: ________________________________________      Date: __________________</w:t>
            </w:r>
          </w:p>
        </w:tc>
      </w:tr>
    </w:tbl>
    <w:p/>
    <w:p/>
    <w:p>
      <w:r>
        <w:rPr>
          <w:b/>
          <w:sz w:val="20"/>
        </w:rPr>
        <w:t>Emergency Contact Information:</w:t>
      </w:r>
    </w:p>
    <w:p>
      <w:r>
        <w:rPr>
          <w:b w:val="0"/>
          <w:sz w:val="20"/>
        </w:rPr>
        <w:t>Name: ______________________________________________________________________</w:t>
      </w:r>
    </w:p>
    <w:p>
      <w:r>
        <w:rPr>
          <w:b w:val="0"/>
          <w:sz w:val="20"/>
        </w:rPr>
        <w:t>Relationship to Child: _________________________________________________________</w:t>
      </w:r>
    </w:p>
    <w:p>
      <w:r>
        <w:rPr>
          <w:b w:val="0"/>
          <w:sz w:val="20"/>
        </w:rPr>
        <w:t>Telephone Number: _____________________________________________________________</w:t>
      </w:r>
    </w:p>
    <w:p>
      <w:r>
        <w:rPr>
          <w:b w:val="0"/>
          <w:sz w:val="20"/>
        </w:rPr>
        <w:t>Alternative Telephone Number: _________________________________________________</w:t>
      </w:r>
    </w:p>
    <w:p/>
    <w:p>
      <w:r>
        <w:rPr>
          <w:b/>
          <w:sz w:val="20"/>
        </w:rPr>
        <w:t>Medical Information and Allergies:</w:t>
      </w:r>
    </w:p>
    <w:p>
      <w:r>
        <w:rPr>
          <w:b w:val="0"/>
          <w:sz w:val="20"/>
        </w:rPr>
        <w:t>Please detail any medical conditions, allergies, dietary requirements, or other relevant health information for the child: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Data Protection:</w:t>
      </w:r>
    </w:p>
    <w:p>
      <w:r>
        <w:rPr>
          <w:b w:val="0"/>
          <w:sz w:val="20"/>
        </w:rPr>
        <w:t>The information provided in this form will be used solely for the purpose of ensuring the child's safety and wellbeing during the activity/event/travel, and will be handled in accordance with the UK Data Protection Act 2018 and the UK General Data Protection Regulation (UK GDPR).</w:t>
      </w:r>
    </w:p>
    <w:p/>
    <w:p>
      <w:r>
        <w:rPr>
          <w:b w:val="0"/>
          <w:sz w:val="20"/>
        </w:rPr>
        <w:t>Please ensure that all sections of this form are completed accurately. Incomplete or unsigned forms may result in the child being unable to participate in the activity/event/travel.</w:t>
      </w:r>
    </w:p>
    <w:p>
      <w:r>
        <w:br w:type="page"/>
      </w:r>
    </w:p>
    <w:p>
      <w:pPr>
        <w:jc w:val="center"/>
      </w:pPr>
      <w:r>
        <w:rPr>
          <w:color w:val="555555"/>
          <w:sz w:val="24"/>
        </w:rPr>
        <w:t>Original source of this document:</w:t>
      </w:r>
    </w:p>
    <w:p>
      <w:pPr>
        <w:jc w:val="center"/>
      </w:pPr>
      <w:hyperlink r:id="rId9">
        <w:r>
          <w:rPr>
            <w:color w:val="0000FF"/>
            <w:u w:val="single"/>
          </w:rPr>
          <w:t>https://legaltemplates-uk.com/parental-consent-form/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arental-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