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PHYSICAL ACTIVITY READINESS QUESTIONNAIRE (PAR-Q)</w:t>
      </w:r>
    </w:p>
    <w:p/>
    <w:p/>
    <w:p>
      <w:r>
        <w:rPr>
          <w:b w:val="0"/>
          <w:sz w:val="20"/>
        </w:rPr>
        <w:t>Regular physical activity is important for good health. However, some people should check with their doctor before they start becoming much more physically active.</w:t>
      </w:r>
    </w:p>
    <w:p/>
    <w:p>
      <w:r>
        <w:rPr>
          <w:b w:val="0"/>
          <w:sz w:val="20"/>
        </w:rPr>
        <w:t>If you are planning to become more physically active, please read the following questions carefully and answer each one honestly.</w:t>
      </w:r>
    </w:p>
    <w:p/>
    <w:p>
      <w:r>
        <w:rPr>
          <w:b w:val="0"/>
          <w:sz w:val="20"/>
        </w:rPr>
        <w:t>YES or NO answers to the following questions will help determine if you should seek advice from a doctor before becoming more physically active.</w:t>
      </w:r>
    </w:p>
    <w:p/>
    <w:p/>
    <w:p>
      <w:r>
        <w:rPr>
          <w:b/>
          <w:sz w:val="20"/>
        </w:rPr>
        <w:t>PLEASE ANSWER EACH QUESTION BELOW WITH A 'YES' OR 'NO'.</w:t>
      </w:r>
    </w:p>
    <w:p/>
    <w:p>
      <w:r>
        <w:rPr>
          <w:b w:val="0"/>
          <w:sz w:val="20"/>
        </w:rPr>
        <w:t>1. Has your doctor ever said that you have a heart condition and that you should only do physical activity recommended by a doctor?</w:t>
      </w:r>
    </w:p>
    <w:p>
      <w:r>
        <w:rPr>
          <w:b w:val="0"/>
          <w:sz w:val="20"/>
        </w:rPr>
        <w:t>Answer: ____________________________</w:t>
      </w:r>
    </w:p>
    <w:p/>
    <w:p>
      <w:r>
        <w:rPr>
          <w:b w:val="0"/>
          <w:sz w:val="20"/>
        </w:rPr>
        <w:t>2. Do you feel pain in your chest when you do physical activity?</w:t>
      </w:r>
    </w:p>
    <w:p>
      <w:r>
        <w:rPr>
          <w:b w:val="0"/>
          <w:sz w:val="20"/>
        </w:rPr>
        <w:t>Answer: ____________________________</w:t>
      </w:r>
    </w:p>
    <w:p/>
    <w:p>
      <w:r>
        <w:rPr>
          <w:b w:val="0"/>
          <w:sz w:val="20"/>
        </w:rPr>
        <w:t>3. In the past month, have you had chest pain when you were not doing physical activity?</w:t>
      </w:r>
    </w:p>
    <w:p>
      <w:r>
        <w:rPr>
          <w:b w:val="0"/>
          <w:sz w:val="20"/>
        </w:rPr>
        <w:t>Answer: ____________________________</w:t>
      </w:r>
    </w:p>
    <w:p/>
    <w:p>
      <w:r>
        <w:rPr>
          <w:b w:val="0"/>
          <w:sz w:val="20"/>
        </w:rPr>
        <w:t>4. Do you lose your balance because of dizziness or do you ever lose consciousness?</w:t>
      </w:r>
    </w:p>
    <w:p>
      <w:r>
        <w:rPr>
          <w:b w:val="0"/>
          <w:sz w:val="20"/>
        </w:rPr>
        <w:t>Answer: ____________________________</w:t>
      </w:r>
    </w:p>
    <w:p/>
    <w:p>
      <w:r>
        <w:rPr>
          <w:b w:val="0"/>
          <w:sz w:val="20"/>
        </w:rPr>
        <w:t>5. Do you have a bone or joint problem that could be made worse by a change in your physical activity?</w:t>
      </w:r>
    </w:p>
    <w:p>
      <w:r>
        <w:rPr>
          <w:b w:val="0"/>
          <w:sz w:val="20"/>
        </w:rPr>
        <w:t>Answer: ____________________________</w:t>
      </w:r>
    </w:p>
    <w:p/>
    <w:p>
      <w:r>
        <w:rPr>
          <w:b w:val="0"/>
          <w:sz w:val="20"/>
        </w:rPr>
        <w:t>6. Is your doctor currently prescribing drugs (for example, water pills) for your blood pressure or heart condition?</w:t>
      </w:r>
    </w:p>
    <w:p>
      <w:r>
        <w:rPr>
          <w:b w:val="0"/>
          <w:sz w:val="20"/>
        </w:rPr>
        <w:t>Answer: ____________________________</w:t>
      </w:r>
    </w:p>
    <w:p/>
    <w:p>
      <w:r>
        <w:rPr>
          <w:b w:val="0"/>
          <w:sz w:val="20"/>
        </w:rPr>
        <w:t>7. Do you know of any other reason why you should not do physical activity?</w:t>
      </w:r>
    </w:p>
    <w:p>
      <w:r>
        <w:rPr>
          <w:b w:val="0"/>
          <w:sz w:val="20"/>
        </w:rPr>
        <w:t>Answer: ____________________________</w:t>
      </w:r>
    </w:p>
    <w:p/>
    <w:p>
      <w:r>
        <w:rPr>
          <w:b/>
          <w:sz w:val="20"/>
        </w:rPr>
        <w:t>If you answered YES to one or more questions:</w:t>
      </w:r>
    </w:p>
    <w:p>
      <w:r>
        <w:rPr>
          <w:b w:val="0"/>
          <w:sz w:val="20"/>
        </w:rPr>
        <w:t>• Talk with your doctor by phone or in person BEFORE you start becoming much more physically active or BEFORE you have a fitness appraisal.</w:t>
      </w:r>
    </w:p>
    <w:p>
      <w:r>
        <w:rPr>
          <w:b w:val="0"/>
          <w:sz w:val="20"/>
        </w:rPr>
        <w:t>• Tell your doctor about the PAR-Q and which questions you answered YES.</w:t>
      </w:r>
    </w:p>
    <w:p>
      <w:r>
        <w:rPr>
          <w:b w:val="0"/>
          <w:sz w:val="20"/>
        </w:rPr>
        <w:t>• You may be able to do any activity your doctor approves, and take part in a fitness appraisal.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If you answered NO to all questions, you can be reasonably sure that you can start becoming more physically active and take part in a fitness appraisal.</w:t>
      </w:r>
    </w:p>
    <w:p>
      <w:r>
        <w:rPr>
          <w:b w:val="0"/>
          <w:sz w:val="20"/>
        </w:rPr>
        <w:t>However, if you have any concerns, please consult your doctor.</w:t>
      </w:r>
    </w:p>
    <w:p/>
    <w:p/>
    <w:p>
      <w:r>
        <w:rPr>
          <w:b/>
          <w:sz w:val="20"/>
        </w:rPr>
        <w:t>DISCLAIMER</w:t>
      </w:r>
    </w:p>
    <w:p>
      <w:r>
        <w:rPr>
          <w:b w:val="0"/>
          <w:sz w:val="20"/>
        </w:rPr>
        <w:t>This physical activity readiness questionnaire (PAR-Q) is designed as a screening tool only and is not a substitute for medical examination or diagnosis.</w:t>
      </w:r>
    </w:p>
    <w:p>
      <w:r>
        <w:rPr>
          <w:b w:val="0"/>
          <w:sz w:val="20"/>
        </w:rPr>
        <w:t>Participation in physical activity and exercise programs involves some risk of injury.</w:t>
      </w:r>
    </w:p>
    <w:p>
      <w:r>
        <w:rPr>
          <w:b w:val="0"/>
          <w:sz w:val="20"/>
        </w:rPr>
        <w:t>By signing this form you acknowledge that you have answered the questions honestly and that you are aware of the risks involved in physical activity.</w:t>
      </w:r>
    </w:p>
    <w:p/>
    <w:p>
      <w:r>
        <w:rPr>
          <w:b w:val="0"/>
          <w:sz w:val="20"/>
        </w:rPr>
        <w:t>I hereby declare that the information I have provided is true and complete to the best of my knowledge.</w:t>
      </w:r>
    </w:p>
    <w:p>
      <w:r>
        <w:rPr>
          <w:b w:val="0"/>
          <w:sz w:val="20"/>
        </w:rPr>
        <w:t>I understand the purpose and content of this questionnaire and acknowledge that it is my responsibility to inform the fitness professional of any changes in my health status.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Participant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Fitness Professional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/>
    <w:p/>
    <w:p>
      <w:r>
        <w:rPr>
          <w:b w:val="0"/>
          <w:sz w:val="20"/>
        </w:rPr>
        <w:t>Date: 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https://legaltemplates-uk.com/par-q-form/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par-q-form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