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FORMAL LETTER OF NOTIFICATION</w:t>
      </w:r>
    </w:p>
    <w:p/>
    <w:p/>
    <w:p>
      <w:r>
        <w:rPr>
          <w:b/>
          <w:sz w:val="20"/>
        </w:rPr>
        <w:t>Recipient Details:</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City, Postcode: ________________________________________________________</w:t>
      </w:r>
    </w:p>
    <w:p>
      <w:r>
        <w:rPr>
          <w:b w:val="0"/>
          <w:sz w:val="20"/>
        </w:rPr>
        <w:t>Country: _______________________________________________________________</w:t>
      </w:r>
    </w:p>
    <w:p/>
    <w:p>
      <w:r>
        <w:rPr>
          <w:b/>
          <w:sz w:val="20"/>
        </w:rPr>
        <w:t>Sender Details:</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City, Postcode: ________________________________________________________</w:t>
      </w:r>
    </w:p>
    <w:p>
      <w:r>
        <w:rPr>
          <w:b w:val="0"/>
          <w:sz w:val="20"/>
        </w:rPr>
        <w:t>Country: _______________________________________________________________</w:t>
      </w:r>
    </w:p>
    <w:p/>
    <w:p>
      <w:r>
        <w:rPr>
          <w:b/>
          <w:sz w:val="20"/>
        </w:rPr>
        <w:t>Subject:</w:t>
      </w:r>
    </w:p>
    <w:p>
      <w:r>
        <w:rPr>
          <w:b w:val="0"/>
          <w:sz w:val="20"/>
        </w:rPr>
        <w:t>______________________________________________________________________</w:t>
      </w:r>
    </w:p>
    <w:p>
      <w:r>
        <w:rPr>
          <w:b w:val="0"/>
          <w:sz w:val="20"/>
        </w:rPr>
        <w:t>______________________________________________________________________</w:t>
      </w:r>
    </w:p>
    <w:p/>
    <w:p>
      <w:r>
        <w:rPr>
          <w:b w:val="0"/>
          <w:sz w:val="20"/>
        </w:rPr>
        <w:t>Dear Sir or Madam,</w:t>
      </w:r>
    </w:p>
    <w:p/>
    <w:p>
      <w:r>
        <w:rPr>
          <w:b/>
          <w:sz w:val="20"/>
        </w:rPr>
        <w:t>1. Purpose of this Letter</w:t>
      </w:r>
    </w:p>
    <w:p>
      <w:r>
        <w:rPr>
          <w:b w:val="0"/>
          <w:sz w:val="20"/>
        </w:rPr>
        <w:t>This letter serves as a formal notification regarding the matter outlined herein. The sender hereby communicates the relevant facts and positions that require your attention and response in accordance with applicable UK law. It is intended to establish a clear record of correspondence and to facilitate resolution.</w:t>
      </w:r>
    </w:p>
    <w:p/>
    <w:p>
      <w:r>
        <w:rPr>
          <w:b/>
          <w:sz w:val="20"/>
        </w:rPr>
        <w:t>2. Details of the Matter</w:t>
      </w:r>
    </w:p>
    <w:p>
      <w:r>
        <w:rPr>
          <w:b w:val="0"/>
          <w:sz w:val="20"/>
        </w:rPr>
        <w:t>The specific circumstances giving rise to this notification are as follows: ______________________________________________________________________ ______________________________________________________________________ ______________________________________________________________________.</w:t>
      </w:r>
    </w:p>
    <w:p/>
    <w:p>
      <w:r>
        <w:rPr>
          <w:b/>
          <w:sz w:val="20"/>
        </w:rPr>
        <w:t>3. Legal Basis</w:t>
      </w:r>
    </w:p>
    <w:p>
      <w:r>
        <w:rPr>
          <w:b w:val="0"/>
          <w:sz w:val="20"/>
        </w:rPr>
        <w:t>The assertions and claims made within this letter are founded upon the relevant provisions of UK legislation and common law principles, including but not limited to contract law, tort law, and any statutory requirements applicable to the subject matter.</w:t>
      </w:r>
    </w:p>
    <w:p/>
    <w:p>
      <w:r>
        <w:rPr>
          <w:b/>
          <w:sz w:val="20"/>
        </w:rPr>
        <w:t>4. Requested Action</w:t>
      </w:r>
    </w:p>
    <w:p>
      <w:r>
        <w:rPr>
          <w:b w:val="0"/>
          <w:sz w:val="20"/>
        </w:rPr>
        <w:t>The sender requests that you take the following actions within the stipulated timeframes: ______________________________________________________________ ______________________________________________________________________.</w:t>
      </w:r>
    </w:p>
    <w:p/>
    <w:p>
      <w:r>
        <w:rPr>
          <w:b/>
          <w:sz w:val="20"/>
        </w:rPr>
        <w:t>5. Consequences of Non-Compliance</w:t>
      </w:r>
    </w:p>
    <w:p>
      <w:r>
        <w:rPr>
          <w:b w:val="0"/>
          <w:sz w:val="20"/>
        </w:rPr>
        <w:t>Failure to respond or comply with this notification may result in the sender pursuing all available legal remedies, including but not limited to initiating legal proceedings without further notice.</w:t>
      </w:r>
    </w:p>
    <w:p/>
    <w:p>
      <w:r>
        <w:rPr>
          <w:b/>
          <w:sz w:val="20"/>
        </w:rPr>
        <w:t>6. Reservation of Rights</w:t>
      </w:r>
    </w:p>
    <w:p>
      <w:r>
        <w:rPr>
          <w:b w:val="0"/>
          <w:sz w:val="20"/>
        </w:rPr>
        <w:t>All rights and claims of the sender are expressly reserved, and no part of this letter shall be construed as a waiver thereof.</w:t>
      </w:r>
    </w:p>
    <w:p/>
    <w:p/>
    <w:p>
      <w:r>
        <w:rPr>
          <w:b w:val="0"/>
          <w:sz w:val="20"/>
        </w:rPr>
        <w:t>Yours faithfully,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pPr>
        <w:jc w:val="center"/>
      </w:pPr>
      <w:r>
        <w:rPr>
          <w:b w:val="0"/>
          <w:sz w:val="20"/>
        </w:rPr>
        <w:t>Note: This letter is a formal communication and intended to be legally binding under the laws of England and Wales.</w:t>
      </w:r>
    </w:p>
    <w:p>
      <w:r>
        <w:br w:type="page"/>
      </w:r>
    </w:p>
    <w:p>
      <w:pPr>
        <w:jc w:val="center"/>
      </w:pPr>
      <w:r>
        <w:rPr>
          <w:color w:val="555555"/>
          <w:sz w:val="24"/>
        </w:rPr>
        <w:t>Original source of this document:</w:t>
      </w:r>
    </w:p>
    <w:p>
      <w:pPr>
        <w:jc w:val="center"/>
      </w:pPr>
      <w:hyperlink r:id="rId9">
        <w:r>
          <w:rPr>
            <w:color w:val="0000FF"/>
            <w:u w:val="single"/>
          </w:rPr>
          <w:t>https://legaltemplates-uk.com/old-letter/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old-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