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 (WALES)</w:t>
      </w:r>
    </w:p>
    <w:p/>
    <w:p>
      <w:r>
        <w:rPr>
          <w:b/>
          <w:sz w:val="20"/>
        </w:rPr>
        <w:t>PARTIES</w:t>
      </w:r>
    </w:p>
    <w:p>
      <w:r>
        <w:rPr>
          <w:b w:val="0"/>
          <w:sz w:val="20"/>
        </w:rPr>
        <w:t>This Occupation Contract is made between the following parties:</w:t>
      </w:r>
    </w:p>
    <w:p>
      <w:r>
        <w:rPr>
          <w:b w:val="0"/>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Tenant:</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Contact Number: _______________________________________________________</w:t>
      </w:r>
    </w:p>
    <w:p/>
    <w:p/>
    <w:p>
      <w:r>
        <w:rPr>
          <w:b/>
          <w:sz w:val="20"/>
        </w:rPr>
        <w:t>PROPERTY</w:t>
      </w:r>
    </w:p>
    <w:p>
      <w:r>
        <w:rPr>
          <w:b w:val="0"/>
          <w:sz w:val="20"/>
        </w:rPr>
        <w:t>The Landlord agrees to let and the Tenant agrees to take the residential property located at:</w:t>
      </w:r>
    </w:p>
    <w:p>
      <w:r>
        <w:rPr>
          <w:b w:val="0"/>
          <w:sz w:val="20"/>
        </w:rPr>
        <w:t>Address: ______________________________________________________________</w:t>
      </w:r>
    </w:p>
    <w:p>
      <w:r>
        <w:rPr>
          <w:b w:val="0"/>
          <w:sz w:val="20"/>
        </w:rPr>
        <w:t>Including all fixtures, fittings, and furniture as listed: __________________</w:t>
      </w:r>
    </w:p>
    <w:p/>
    <w:p/>
    <w:p>
      <w:r>
        <w:rPr>
          <w:b/>
          <w:sz w:val="20"/>
        </w:rPr>
        <w:t>TERM OF TENANCY</w:t>
      </w:r>
    </w:p>
    <w:p>
      <w:r>
        <w:rPr>
          <w:b w:val="0"/>
          <w:sz w:val="20"/>
        </w:rPr>
        <w:t>This tenancy shall start on the date of signing this agreement and shall continue on a monthly basis until terminated by either party in accordance with this agreement and applicable law.</w:t>
      </w:r>
    </w:p>
    <w:p/>
    <w:p/>
    <w:p>
      <w:r>
        <w:rPr>
          <w:b/>
          <w:sz w:val="20"/>
        </w:rPr>
        <w:t>RENT</w:t>
      </w:r>
    </w:p>
    <w:p>
      <w:r>
        <w:rPr>
          <w:b w:val="0"/>
          <w:sz w:val="20"/>
        </w:rPr>
        <w:t>The Tenant agrees to pay the Landlord a monthly rent of £________________ payable in advance on or before the _____ day of each month.</w:t>
      </w:r>
    </w:p>
    <w:p>
      <w:r>
        <w:rPr>
          <w:b w:val="0"/>
          <w:sz w:val="20"/>
        </w:rPr>
        <w:t>The rent shall be paid by the following method: __________________________</w:t>
      </w:r>
    </w:p>
    <w:p>
      <w:r>
        <w:rPr>
          <w:b w:val="0"/>
          <w:sz w:val="20"/>
        </w:rPr>
        <w:t>Any late payments may incur a late fee as specified by law.</w:t>
      </w:r>
    </w:p>
    <w:p/>
    <w:p/>
    <w:p>
      <w:r>
        <w:rPr>
          <w:b/>
          <w:sz w:val="20"/>
        </w:rPr>
        <w:t>DEPOSIT</w:t>
      </w:r>
    </w:p>
    <w:p>
      <w:r>
        <w:rPr>
          <w:b w:val="0"/>
          <w:sz w:val="20"/>
        </w:rPr>
        <w:t>The Tenant shall pay a security deposit of £________________ to the Landlord prior to occupation.</w:t>
      </w:r>
    </w:p>
    <w:p>
      <w:r>
        <w:rPr>
          <w:b w:val="0"/>
          <w:sz w:val="20"/>
        </w:rPr>
        <w:t>The deposit will be protected in a government-approved tenancy deposit scheme in accordance with the Housing Act 2004 and related regulations in Wales.</w:t>
      </w:r>
    </w:p>
    <w:p>
      <w:r>
        <w:rPr>
          <w:b w:val="0"/>
          <w:sz w:val="20"/>
        </w:rPr>
        <w:t>The deposit will be returned to the Tenant at the end of the tenancy, subject to any lawful deductions.</w:t>
      </w:r>
    </w:p>
    <w:p/>
    <w:p/>
    <w:p>
      <w:r>
        <w:rPr>
          <w:b/>
          <w:sz w:val="20"/>
        </w:rPr>
        <w:t>USE OF PROPERTY</w:t>
      </w:r>
    </w:p>
    <w:p>
      <w:r>
        <w:rPr>
          <w:b w:val="0"/>
          <w:sz w:val="20"/>
        </w:rPr>
        <w:t>The Tenant agrees to use the Property only as a private residence and not for any illegal or business purposes without prior written consent of the Landlord.</w:t>
      </w:r>
    </w:p>
    <w:p>
      <w:r>
        <w:rPr>
          <w:b w:val="0"/>
          <w:sz w:val="20"/>
        </w:rPr>
        <w:t>The Tenant shall not assign, sublet, or part with possession of the Property without the Landlord's prior written consent, which shall not be unreasonably withheld.</w:t>
      </w:r>
    </w:p>
    <w:p/>
    <w:p/>
    <w:p>
      <w:r>
        <w:rPr>
          <w:b/>
          <w:sz w:val="20"/>
        </w:rPr>
        <w:t>REPAIRS AND MAINTENANCE</w:t>
      </w:r>
    </w:p>
    <w:p>
      <w:r>
        <w:rPr>
          <w:b w:val="0"/>
          <w:sz w:val="20"/>
        </w:rPr>
        <w:t>The Landlord shall keep the Property in a habitable state and carry out all necessary repairs to the structure and exterior, including heating and plumbing.</w:t>
      </w:r>
    </w:p>
    <w:p>
      <w:r>
        <w:rPr>
          <w:b w:val="0"/>
          <w:sz w:val="20"/>
        </w:rPr>
        <w:t>The Tenant shall keep the interior of the Property in a clean and tenantable condition and will promptly notify the Landlord of any defects or damage.</w:t>
      </w:r>
    </w:p>
    <w:p>
      <w:r>
        <w:rPr>
          <w:b w:val="0"/>
          <w:sz w:val="20"/>
        </w:rPr>
        <w:t>The Tenant shall be responsible for any damage caused by their negligence or that of their visitors.</w:t>
      </w:r>
    </w:p>
    <w:p/>
    <w:p/>
    <w:p>
      <w:r>
        <w:rPr>
          <w:b/>
          <w:sz w:val="20"/>
        </w:rPr>
        <w:t>UTILITIES AND COUNCIL TAX</w:t>
      </w:r>
    </w:p>
    <w:p>
      <w:r>
        <w:rPr>
          <w:b w:val="0"/>
          <w:sz w:val="20"/>
        </w:rPr>
        <w:t>The Tenant shall be responsible for payment of all utilities, including water, gas, electricity, and telephone charges, as well as any council tax applicable to the Property.</w:t>
      </w:r>
    </w:p>
    <w:p/>
    <w:p/>
    <w:p>
      <w:r>
        <w:rPr>
          <w:b/>
          <w:sz w:val="20"/>
        </w:rPr>
        <w:t>ENTRY AND INSPECTION</w:t>
      </w:r>
    </w:p>
    <w:p>
      <w:r>
        <w:rPr>
          <w:b w:val="0"/>
          <w:sz w:val="20"/>
        </w:rPr>
        <w:t>The Landlord or their agents may enter the Property upon giving at least 24 hours' written notice to the Tenant, for the purposes of inspection, repair, or showing the Property to prospective tenants or purchasers.</w:t>
      </w:r>
    </w:p>
    <w:p>
      <w:r>
        <w:rPr>
          <w:b w:val="0"/>
          <w:sz w:val="20"/>
        </w:rPr>
        <w:t>In emergencies, the Landlord may enter without prior notice.</w:t>
      </w:r>
    </w:p>
    <w:p/>
    <w:p/>
    <w:p>
      <w:r>
        <w:rPr>
          <w:b/>
          <w:sz w:val="20"/>
        </w:rPr>
        <w:t>TERMINATION</w:t>
      </w:r>
    </w:p>
    <w:p>
      <w:r>
        <w:rPr>
          <w:b w:val="0"/>
          <w:sz w:val="20"/>
        </w:rPr>
        <w:t>This agreement may be terminated by either party by providing written notice of at least one month.</w:t>
      </w:r>
    </w:p>
    <w:p>
      <w:r>
        <w:rPr>
          <w:b w:val="0"/>
          <w:sz w:val="20"/>
        </w:rPr>
        <w:t>The Landlord may seek possession of the Property in accordance with the Housing Act 1988 (as amended) and relevant Welsh regulations.</w:t>
      </w:r>
    </w:p>
    <w:p>
      <w:r>
        <w:rPr>
          <w:b w:val="0"/>
          <w:sz w:val="20"/>
        </w:rPr>
        <w:t>Upon termination, the Tenant shall vacate the Property and return all keys to the Landlord.</w:t>
      </w:r>
    </w:p>
    <w:p/>
    <w:p/>
    <w:p>
      <w:r>
        <w:rPr>
          <w:b/>
          <w:sz w:val="20"/>
        </w:rPr>
        <w:t>TENANT'S OBLIGATIONS</w:t>
      </w:r>
    </w:p>
    <w:p>
      <w:r>
        <w:rPr>
          <w:b w:val="0"/>
          <w:sz w:val="20"/>
        </w:rPr>
        <w:t>1. Pay rent on time and in full.</w:t>
      </w:r>
    </w:p>
    <w:p>
      <w:r>
        <w:rPr>
          <w:b w:val="0"/>
          <w:sz w:val="20"/>
        </w:rPr>
        <w:t>2. Keep the Property in a clean and tidy condition.</w:t>
      </w:r>
    </w:p>
    <w:p>
      <w:r>
        <w:rPr>
          <w:b w:val="0"/>
          <w:sz w:val="20"/>
        </w:rPr>
        <w:t>3. Not cause nuisance or annoyance to neighbours or the Landlord.</w:t>
      </w:r>
    </w:p>
    <w:p>
      <w:r>
        <w:rPr>
          <w:b w:val="0"/>
          <w:sz w:val="20"/>
        </w:rPr>
        <w:t>4. Allow the Landlord reasonable access for repairs and inspections.</w:t>
      </w:r>
    </w:p>
    <w:p>
      <w:r>
        <w:rPr>
          <w:b w:val="0"/>
          <w:sz w:val="20"/>
        </w:rPr>
        <w:t>5. Comply with all relevant laws and regulations regarding the Property.</w:t>
      </w:r>
    </w:p>
    <w:p/>
    <w:p/>
    <w:p>
      <w:r>
        <w:rPr>
          <w:b/>
          <w:sz w:val="20"/>
        </w:rPr>
        <w:t>LANDLORD'S OBLIGATIONS</w:t>
      </w:r>
    </w:p>
    <w:p>
      <w:r>
        <w:rPr>
          <w:b w:val="0"/>
          <w:sz w:val="20"/>
        </w:rPr>
        <w:t>1. Maintain the structure and exterior of the Property.</w:t>
      </w:r>
    </w:p>
    <w:p>
      <w:r>
        <w:rPr>
          <w:b w:val="0"/>
          <w:sz w:val="20"/>
        </w:rPr>
        <w:t>2. Ensure installations for water, gas, electricity, and sanitation are kept in repair and proper working order.</w:t>
      </w:r>
    </w:p>
    <w:p>
      <w:r>
        <w:rPr>
          <w:b w:val="0"/>
          <w:sz w:val="20"/>
        </w:rPr>
        <w:t>3. Protect the Tenant’s deposit in a government-authorised scheme and provide prescribed information.</w:t>
      </w:r>
    </w:p>
    <w:p>
      <w:r>
        <w:rPr>
          <w:b w:val="0"/>
          <w:sz w:val="20"/>
        </w:rPr>
        <w:t>4. Comply with all statutory obligations relating to the Property.</w:t>
      </w:r>
    </w:p>
    <w:p/>
    <w:p/>
    <w:p>
      <w:r>
        <w:rPr>
          <w:b/>
          <w:sz w:val="20"/>
        </w:rPr>
        <w:t>INVENTORY</w:t>
      </w:r>
    </w:p>
    <w:p>
      <w:r>
        <w:rPr>
          <w:b w:val="0"/>
          <w:sz w:val="20"/>
        </w:rPr>
        <w:t>An inventory of the Property, including all furniture and fittings, shall be agreed upon and signed by both parties at the commencement of the tenancy.</w:t>
      </w:r>
    </w:p>
    <w:p>
      <w:r>
        <w:rPr>
          <w:b w:val="0"/>
          <w:sz w:val="20"/>
        </w:rPr>
        <w:t>The inventory shall form part of this agreement for the purpose of deposit deductions and condition verification.</w:t>
      </w:r>
    </w:p>
    <w:p/>
    <w:p/>
    <w:p>
      <w:r>
        <w:rPr>
          <w:b/>
          <w:sz w:val="20"/>
        </w:rPr>
        <w:t>GOVERNING LAW</w:t>
      </w:r>
    </w:p>
    <w:p>
      <w:r>
        <w:rPr>
          <w:b w:val="0"/>
          <w:sz w:val="20"/>
        </w:rPr>
        <w:t>This agreement shall be governed by and construed in accordance with the law of Wales and the United Kingdom.</w:t>
      </w:r>
    </w:p>
    <w:p>
      <w:r>
        <w:rPr>
          <w:b w:val="0"/>
          <w:sz w:val="20"/>
        </w:rPr>
        <w:t>Any disputes arising out of or in connection with this agreement shall be subject to the exclusive jurisdiction of the courts of Wales.</w:t>
      </w:r>
    </w:p>
    <w:p/>
    <w:p/>
    <w:p>
      <w:r>
        <w:rPr>
          <w:b/>
          <w:sz w:val="20"/>
        </w:rPr>
        <w:t>ENTIRE AGREEMENT</w:t>
      </w:r>
    </w:p>
    <w:p>
      <w:r>
        <w:rPr>
          <w:b w:val="0"/>
          <w:sz w:val="20"/>
        </w:rPr>
        <w:t>This agreement constitutes the entire understanding between the parties and supersedes all prior negotiations or agreements, whether written or oral, relating to its subject matter.</w:t>
      </w:r>
    </w:p>
    <w:p/>
    <w:p/>
    <w:p>
      <w:r>
        <w:rPr>
          <w:b/>
          <w:sz w:val="20"/>
        </w:rPr>
        <w:t>SEVERABILITY</w:t>
      </w:r>
    </w:p>
    <w:p>
      <w:r>
        <w:rPr>
          <w:b w:val="0"/>
          <w:sz w:val="20"/>
        </w:rPr>
        <w:t>If any provision of this agreement is held to be invalid or unenforceable, the remaining provisions shall continue in full force and effect.</w:t>
      </w:r>
    </w:p>
    <w:p/>
    <w:p/>
    <w:p>
      <w:r>
        <w:rPr>
          <w:b/>
          <w:sz w:val="20"/>
        </w:rPr>
        <w:t>NOTICES</w:t>
      </w:r>
    </w:p>
    <w:p>
      <w:r>
        <w:rPr>
          <w:b w:val="0"/>
          <w:sz w:val="20"/>
        </w:rPr>
        <w:t>Any notices required to be served under this agreement shall be in writing and delivered by hand, post, or email to the addresses stated in this agreement or as subsequently notified in writing.</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https://legaltemplates-uk.com/occupation-contract-wales/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occupation-contract-wales/"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