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NURSE FEEDBACK FORM</w:t>
      </w:r>
    </w:p>
    <w:p/>
    <w:p/>
    <w:p>
      <w:r>
        <w:rPr>
          <w:b/>
          <w:sz w:val="22"/>
        </w:rPr>
        <w:t>Nurse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</w:t>
      </w:r>
    </w:p>
    <w:p>
      <w:r>
        <w:rPr>
          <w:b w:val="0"/>
          <w:sz w:val="20"/>
        </w:rPr>
        <w:t>Department/Ward: _____________________________________________________</w:t>
      </w:r>
    </w:p>
    <w:p>
      <w:r>
        <w:rPr>
          <w:b w:val="0"/>
          <w:sz w:val="20"/>
        </w:rPr>
        <w:t>Contact Number: ______________________________________________________</w:t>
      </w:r>
    </w:p>
    <w:p/>
    <w:p>
      <w:r>
        <w:rPr>
          <w:b/>
          <w:sz w:val="22"/>
        </w:rPr>
        <w:t>Feedback Period</w:t>
      </w:r>
    </w:p>
    <w:p>
      <w:r>
        <w:rPr>
          <w:b w:val="0"/>
          <w:sz w:val="20"/>
        </w:rPr>
        <w:t>From: ____________________________    To: ____________________________</w:t>
      </w:r>
    </w:p>
    <w:p/>
    <w:p>
      <w:r>
        <w:rPr>
          <w:b/>
          <w:sz w:val="22"/>
        </w:rPr>
        <w:t>1. Patient Care and Safety</w:t>
      </w:r>
    </w:p>
    <w:p>
      <w:r>
        <w:rPr>
          <w:b w:val="0"/>
          <w:sz w:val="20"/>
        </w:rPr>
        <w:t>a) Describe your experience ensuring patient safety during your shifts: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b) Have there been any incidents or near misses? If yes, please describe: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2. Communication and Teamwork</w:t>
      </w:r>
    </w:p>
    <w:p>
      <w:r>
        <w:rPr>
          <w:b w:val="0"/>
          <w:sz w:val="20"/>
        </w:rPr>
        <w:t>a) How would you rate communication within your team? Please provide examples: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b) Suggestions to improve teamwork and collaboration: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3. Work Environment and Resources</w:t>
      </w:r>
    </w:p>
    <w:p>
      <w:r>
        <w:rPr>
          <w:b w:val="0"/>
          <w:sz w:val="20"/>
        </w:rPr>
        <w:t>a) Are you satisfied with the availability and condition of the equipment and supplies?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b) Any concerns or recommendations about the work environment: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4. Training and Professional Development</w:t>
      </w:r>
    </w:p>
    <w:p>
      <w:r>
        <w:rPr>
          <w:b w:val="0"/>
          <w:sz w:val="20"/>
        </w:rPr>
        <w:t>a) Have you received adequate training for your role? Please specify any needs: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b) Suggestions for future training or development opportunities: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5. Overall Feedback</w:t>
      </w:r>
    </w:p>
    <w:p>
      <w:r>
        <w:rPr>
          <w:b w:val="0"/>
          <w:sz w:val="20"/>
        </w:rPr>
        <w:t>Please provide any additional comments or feedback: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2"/>
        </w:rPr>
        <w:t>Declaration and Consent</w:t>
      </w:r>
    </w:p>
    <w:p>
      <w:r>
        <w:rPr>
          <w:b w:val="0"/>
          <w:sz w:val="20"/>
        </w:rPr>
        <w:t>I confirm that the information provided in this Nurse Feedback Form is accurate and truthful to the best of my knowledge. I understand that this feedback will be used to improve workplace practices and patient care standards.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Nurse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Line Manager / 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https://legaltemplates-uk.com/nurse-feedback-form/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nurse-feedback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