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NOTIFICATION OF DEATH LETTER</w:t>
      </w:r>
    </w:p>
    <w:p/>
    <w:p/>
    <w:p>
      <w:r>
        <w:rPr>
          <w:b/>
          <w:sz w:val="20"/>
        </w:rPr>
        <w:t>To:</w:t>
      </w:r>
    </w:p>
    <w:p>
      <w:r>
        <w:rPr>
          <w:b w:val="0"/>
          <w:sz w:val="20"/>
        </w:rPr>
        <w:t>Name / Organisation: _______________________________________________</w:t>
      </w:r>
    </w:p>
    <w:p>
      <w:r>
        <w:rPr>
          <w:b w:val="0"/>
          <w:sz w:val="20"/>
        </w:rPr>
        <w:t>Address Line 1: ____________________________________________________</w:t>
      </w:r>
    </w:p>
    <w:p>
      <w:r>
        <w:rPr>
          <w:b w:val="0"/>
          <w:sz w:val="20"/>
        </w:rPr>
        <w:t>Address Line 2: ____________________________________________________</w:t>
      </w:r>
    </w:p>
    <w:p>
      <w:r>
        <w:rPr>
          <w:b w:val="0"/>
          <w:sz w:val="20"/>
        </w:rPr>
        <w:t>City / Postcode: ___________________________________________________</w:t>
      </w:r>
    </w:p>
    <w:p/>
    <w:p>
      <w:r>
        <w:rPr>
          <w:b/>
          <w:sz w:val="20"/>
        </w:rPr>
        <w:t>From:</w:t>
      </w:r>
    </w:p>
    <w:p>
      <w:r>
        <w:rPr>
          <w:b w:val="0"/>
          <w:sz w:val="20"/>
        </w:rPr>
        <w:t>Full Name: _________________________________________________________</w:t>
      </w:r>
    </w:p>
    <w:p>
      <w:r>
        <w:rPr>
          <w:b w:val="0"/>
          <w:sz w:val="20"/>
        </w:rPr>
        <w:t>Relationship to Deceased: ___________________________________________</w:t>
      </w:r>
    </w:p>
    <w:p>
      <w:r>
        <w:rPr>
          <w:b w:val="0"/>
          <w:sz w:val="20"/>
        </w:rPr>
        <w:t>Address Line 1: ____________________________________________________</w:t>
      </w:r>
    </w:p>
    <w:p>
      <w:r>
        <w:rPr>
          <w:b w:val="0"/>
          <w:sz w:val="20"/>
        </w:rPr>
        <w:t>Address Line 2: ____________________________________________________</w:t>
      </w:r>
    </w:p>
    <w:p>
      <w:r>
        <w:rPr>
          <w:b w:val="0"/>
          <w:sz w:val="20"/>
        </w:rPr>
        <w:t>City / Postcode: ___________________________________________________</w:t>
      </w:r>
    </w:p>
    <w:p>
      <w:r>
        <w:rPr>
          <w:b w:val="0"/>
          <w:sz w:val="20"/>
        </w:rPr>
        <w:t>Phone Number: _____________________________________________________</w:t>
      </w:r>
    </w:p>
    <w:p>
      <w:r>
        <w:rPr>
          <w:b w:val="0"/>
          <w:sz w:val="20"/>
        </w:rPr>
        <w:t>Email Address: _____________________________________________________</w:t>
      </w:r>
    </w:p>
    <w:p/>
    <w:p/>
    <w:p>
      <w:r>
        <w:rPr>
          <w:b/>
          <w:sz w:val="20"/>
        </w:rPr>
        <w:t>Subject: Notification of Death</w:t>
      </w:r>
    </w:p>
    <w:p/>
    <w:p>
      <w:r>
        <w:rPr>
          <w:b w:val="0"/>
          <w:sz w:val="20"/>
        </w:rPr>
        <w:t>Dear Sir or Madam,</w:t>
      </w:r>
    </w:p>
    <w:p/>
    <w:p>
      <w:r>
        <w:rPr>
          <w:b/>
          <w:sz w:val="20"/>
        </w:rPr>
        <w:t>I am writing to formally notify you of the death of the following individual:</w:t>
      </w:r>
    </w:p>
    <w:p>
      <w:r>
        <w:rPr>
          <w:b w:val="0"/>
          <w:sz w:val="20"/>
        </w:rPr>
        <w:t>Full Name of Deceased: ______________________________________________</w:t>
      </w:r>
    </w:p>
    <w:p>
      <w:r>
        <w:rPr>
          <w:b w:val="0"/>
          <w:sz w:val="20"/>
        </w:rPr>
        <w:t>Date of Birth: ______________________________________________________</w:t>
      </w:r>
    </w:p>
    <w:p>
      <w:r>
        <w:rPr>
          <w:b w:val="0"/>
          <w:sz w:val="20"/>
        </w:rPr>
        <w:t>Last Known Address: _________________________________________________</w:t>
      </w:r>
    </w:p>
    <w:p>
      <w:r>
        <w:rPr>
          <w:b w:val="0"/>
          <w:sz w:val="20"/>
        </w:rPr>
        <w:t>Relationship to Deceased: ___________________________________________</w:t>
      </w:r>
    </w:p>
    <w:p/>
    <w:p>
      <w:r>
        <w:rPr>
          <w:b/>
          <w:sz w:val="20"/>
        </w:rPr>
        <w:t>Details of Death:</w:t>
      </w:r>
    </w:p>
    <w:p>
      <w:r>
        <w:rPr>
          <w:b w:val="0"/>
          <w:sz w:val="20"/>
        </w:rPr>
        <w:t>Place of Death: ____________________________________________________</w:t>
      </w:r>
    </w:p>
    <w:p>
      <w:r>
        <w:rPr>
          <w:b w:val="0"/>
          <w:sz w:val="20"/>
        </w:rPr>
        <w:t>Date of Death: _____________________________________________________</w:t>
      </w:r>
    </w:p>
    <w:p>
      <w:r>
        <w:rPr>
          <w:b w:val="0"/>
          <w:sz w:val="20"/>
        </w:rPr>
        <w:t>Cause of Death (if known): __________________________________________</w:t>
      </w:r>
    </w:p>
    <w:p/>
    <w:p>
      <w:r>
        <w:rPr>
          <w:b/>
          <w:sz w:val="20"/>
        </w:rPr>
        <w:t>Please find enclosed the following documents to support this notification:</w:t>
      </w:r>
    </w:p>
    <w:p>
      <w:r>
        <w:rPr>
          <w:b w:val="0"/>
          <w:sz w:val="20"/>
        </w:rPr>
        <w:t>1. Certified Copy of Death Certificate</w:t>
      </w:r>
    </w:p>
    <w:p>
      <w:r>
        <w:rPr>
          <w:b w:val="0"/>
          <w:sz w:val="20"/>
        </w:rPr>
        <w:t>2. Proof of Identity of the Deceased</w:t>
      </w:r>
    </w:p>
    <w:p>
      <w:r>
        <w:rPr>
          <w:b w:val="0"/>
          <w:sz w:val="20"/>
        </w:rPr>
        <w:t>3. Proof of Relationship / Authority to Notify (if applicable)</w:t>
      </w:r>
    </w:p>
    <w:p/>
    <w:p>
      <w:r>
        <w:rPr>
          <w:b/>
          <w:sz w:val="20"/>
        </w:rPr>
        <w:t>Request for Action:</w:t>
      </w:r>
    </w:p>
    <w:p>
      <w:r>
        <w:rPr>
          <w:b w:val="0"/>
          <w:sz w:val="20"/>
        </w:rPr>
        <w:t>I kindly request that you update your records accordingly and take any necessary steps pertinent to your organisation or services. Should you require any additional information or documentation to process this notification, please do not hesitate to contact me at your earliest convenience.</w:t>
      </w:r>
    </w:p>
    <w:p/>
    <w:p>
      <w:r>
        <w:rPr>
          <w:b w:val="0"/>
          <w:sz w:val="20"/>
        </w:rPr>
        <w:t>Please be advised that all personal data contained within this notification is provided in accordance with applicable UK data protection laws and regulations. This information is to be treated as confidential and used solely for the purposes of processing this notification.</w:t>
      </w:r>
    </w:p>
    <w:p/>
    <w:p>
      <w:r>
        <w:rPr>
          <w:b w:val="0"/>
          <w:sz w:val="20"/>
        </w:rPr>
        <w:t>Thank you for your prompt attention to this matter.</w:t>
      </w:r>
    </w:p>
    <w:p/>
    <w:p/>
    <w:p>
      <w:r>
        <w:rPr>
          <w:b w:val="0"/>
          <w:sz w:val="20"/>
        </w:rPr>
        <w:t>Yours faithfully,</w:t>
      </w:r>
    </w:p>
    <w:p/>
    <w:p/>
    <w:p/>
    <w:p>
      <w:r>
        <w:rPr>
          <w:b w:val="0"/>
          <w:sz w:val="20"/>
        </w:rPr>
        <w:t>__________________________________________</w:t>
      </w:r>
    </w:p>
    <w:p>
      <w:pPr>
        <w:jc w:val="center"/>
      </w:pPr>
      <w:r>
        <w:rPr>
          <w:b w:val="0"/>
          <w:sz w:val="20"/>
        </w:rPr>
        <w:t>Signature</w:t>
      </w:r>
    </w:p>
    <w:p/>
    <w:p>
      <w:r>
        <w:rPr>
          <w:b w:val="0"/>
          <w:sz w:val="20"/>
        </w:rPr>
        <w:t>Full Name: _________________________________________________________</w:t>
      </w:r>
    </w:p>
    <w:p>
      <w:r>
        <w:rPr>
          <w:b w:val="0"/>
          <w:sz w:val="20"/>
        </w:rPr>
        <w:t>Date: ______________________________________________________________</w:t>
      </w:r>
    </w:p>
    <w:p/>
    <w:p/>
    <w:p>
      <w:r>
        <w:rPr>
          <w:b/>
          <w:sz w:val="20"/>
        </w:rPr>
        <w:t>Enclosures:</w:t>
      </w:r>
    </w:p>
    <w:p>
      <w:r>
        <w:rPr>
          <w:b w:val="0"/>
          <w:sz w:val="20"/>
        </w:rPr>
        <w:t>- Certified Copy of Death Certificate</w:t>
      </w:r>
    </w:p>
    <w:p>
      <w:r>
        <w:rPr>
          <w:b w:val="0"/>
          <w:sz w:val="20"/>
        </w:rPr>
        <w:t>- Proof of Identity of the Deceased</w:t>
      </w:r>
    </w:p>
    <w:p>
      <w:r>
        <w:rPr>
          <w:b w:val="0"/>
          <w:sz w:val="20"/>
        </w:rPr>
        <w:t>- Proof of Relationship / Authority to Notify (if applicable)</w:t>
      </w:r>
    </w:p>
    <w:p/>
    <w:p/>
    <w:p>
      <w:r>
        <w:rPr>
          <w:b/>
          <w:sz w:val="20"/>
        </w:rPr>
        <w:t>For any queries or further correspondence, please contact:</w:t>
      </w:r>
    </w:p>
    <w:p>
      <w:r>
        <w:rPr>
          <w:b w:val="0"/>
          <w:sz w:val="20"/>
        </w:rPr>
        <w:t>Name: _______________________________________________________________</w:t>
      </w:r>
    </w:p>
    <w:p>
      <w:r>
        <w:rPr>
          <w:b w:val="0"/>
          <w:sz w:val="20"/>
        </w:rPr>
        <w:t>Phone Number: ______________________________________________________</w:t>
      </w:r>
    </w:p>
    <w:p>
      <w:r>
        <w:rPr>
          <w:b w:val="0"/>
          <w:sz w:val="20"/>
        </w:rPr>
        <w:t>Email Address: ______________________________________________________</w:t>
      </w:r>
    </w:p>
    <w:p/>
    <w:p/>
    <w:p>
      <w:r>
        <w:rPr>
          <w:b/>
          <w:sz w:val="20"/>
        </w:rPr>
        <w:t>This notification is made in compliance with UK legal requirements and is intended for the purpose of informing relevant parties of the death in a legally binding manner.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NOTIFIER</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https://legaltemplates-uk.com/notification-of-death-letter/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notification-of-death-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