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RESIGNATION</w:t>
      </w:r>
    </w:p>
    <w:p/>
    <w:p/>
    <w:p>
      <w:r>
        <w:rPr>
          <w:b/>
          <w:sz w:val="20"/>
        </w:rPr>
        <w:t>To:</w:t>
      </w:r>
    </w:p>
    <w:p>
      <w:r>
        <w:rPr>
          <w:b w:val="0"/>
          <w:sz w:val="20"/>
        </w:rPr>
        <w:t>Name/Position: ________________________________________________</w:t>
      </w:r>
    </w:p>
    <w:p>
      <w:r>
        <w:rPr>
          <w:b w:val="0"/>
          <w:sz w:val="20"/>
        </w:rPr>
        <w:t>Company Name: ________________________________________________</w:t>
      </w:r>
    </w:p>
    <w:p>
      <w:r>
        <w:rPr>
          <w:b w:val="0"/>
          <w:sz w:val="20"/>
        </w:rPr>
        <w:t>Company Address: ______________________________________________</w:t>
      </w:r>
    </w:p>
    <w:p/>
    <w:p/>
    <w:p>
      <w:r>
        <w:rPr>
          <w:b/>
          <w:sz w:val="20"/>
        </w:rPr>
        <w:t>From:</w:t>
      </w:r>
    </w:p>
    <w:p>
      <w:r>
        <w:rPr>
          <w:b w:val="0"/>
          <w:sz w:val="20"/>
        </w:rPr>
        <w:t>Full Name: _________________________________________________</w:t>
      </w:r>
    </w:p>
    <w:p>
      <w:r>
        <w:rPr>
          <w:b w:val="0"/>
          <w:sz w:val="20"/>
        </w:rPr>
        <w:t>Address: __________________________________________________</w:t>
      </w:r>
    </w:p>
    <w:p>
      <w:r>
        <w:rPr>
          <w:b w:val="0"/>
          <w:sz w:val="20"/>
        </w:rPr>
        <w:t>Phone: ____________________________________________________</w:t>
      </w:r>
    </w:p>
    <w:p>
      <w:r>
        <w:rPr>
          <w:b w:val="0"/>
          <w:sz w:val="20"/>
        </w:rPr>
        <w:t>Email: ____________________________________________________</w:t>
      </w:r>
    </w:p>
    <w:p/>
    <w:p/>
    <w:p>
      <w:r>
        <w:rPr>
          <w:b w:val="0"/>
          <w:sz w:val="20"/>
        </w:rPr>
        <w:t>Dear Sir/Madam,</w:t>
      </w:r>
    </w:p>
    <w:p/>
    <w:p>
      <w:r>
        <w:rPr>
          <w:b w:val="0"/>
          <w:sz w:val="20"/>
        </w:rPr>
        <w:t>I am writing to formally notify you of my resignation from my position at the company. This letter serves as my official notice in accordance with my contractual obligations and UK employment law.</w:t>
      </w:r>
    </w:p>
    <w:p/>
    <w:p>
      <w:r>
        <w:rPr>
          <w:b w:val="0"/>
          <w:sz w:val="20"/>
        </w:rPr>
        <w:t>I hereby provide notice of my resignation, effective as of the date of this letter, and in accordance with the terms of my employment contract. I will continue to perform my duties and responsibilities during the required notice period of ___________________ weeks, as stipulated in my contract or as required by law.</w:t>
      </w:r>
    </w:p>
    <w:p/>
    <w:p>
      <w:r>
        <w:rPr>
          <w:b w:val="0"/>
          <w:sz w:val="20"/>
        </w:rPr>
        <w:t>This decision has been made after careful consideration and is in the best interests of my personal and professional growth.</w:t>
      </w:r>
    </w:p>
    <w:p/>
    <w:p>
      <w:r>
        <w:rPr>
          <w:b w:val="0"/>
          <w:sz w:val="20"/>
        </w:rPr>
        <w:t>During the notice period, I am committed to cooperating fully to ensure a smooth handover of my responsibilities. I will assist in training my replacement and will complete all outstanding work to the best of my ability.</w:t>
      </w:r>
    </w:p>
    <w:p/>
    <w:p>
      <w:r>
        <w:rPr>
          <w:b w:val="0"/>
          <w:sz w:val="20"/>
        </w:rPr>
        <w:t>I would like to express my sincere gratitude for the opportunities and support provided to me during my employment. I have valued my time with the company and appreciate the experiences gained.</w:t>
      </w:r>
    </w:p>
    <w:p/>
    <w:p>
      <w:r>
        <w:rPr>
          <w:b w:val="0"/>
          <w:sz w:val="20"/>
        </w:rPr>
        <w:t>I acknowledge my continuing obligations regarding confidentiality and any restrictive covenants set forth in my employment contract, which shall survive the termination of my employment.</w:t>
      </w:r>
    </w:p>
    <w:p/>
    <w:p>
      <w:r>
        <w:rPr>
          <w:b w:val="0"/>
          <w:sz w:val="20"/>
        </w:rPr>
        <w:t>Please do not hesitate to contact me at the above address or phone number should you require any further information or assistance during the transition.</w:t>
      </w:r>
    </w:p>
    <w:p/>
    <w:p/>
    <w:p>
      <w:r>
        <w:rPr>
          <w:b w:val="0"/>
          <w:sz w:val="20"/>
        </w:rPr>
        <w:t>Yours faithfully,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_________________________________________</w:t>
            </w:r>
          </w:p>
        </w:tc>
      </w:tr>
    </w:tbl>
    <w:p/>
    <w:p/>
    <w:p>
      <w:r>
        <w:rPr>
          <w:b w:val="0"/>
          <w:sz w:val="20"/>
        </w:rPr>
        <w:t>Date: 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https://legaltemplates-uk.com/notice-of-resignation-letter/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otice-of-resigna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